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FE484" w14:textId="051D7B7A" w:rsidR="00D823D8" w:rsidRDefault="00863E82" w:rsidP="00863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b/>
          <w:bCs/>
        </w:rPr>
      </w:pPr>
      <w:r>
        <w:rPr>
          <w:rFonts w:ascii="Times New Roman" w:hAnsi="Times New Roman"/>
          <w:b/>
          <w:bCs/>
        </w:rPr>
        <w:t>Pet</w:t>
      </w:r>
      <w:r w:rsidR="00B8229B" w:rsidRPr="58652D94">
        <w:rPr>
          <w:rFonts w:ascii="Times New Roman" w:hAnsi="Times New Roman"/>
          <w:b/>
          <w:bCs/>
        </w:rPr>
        <w:t>ition to Expunge Records</w:t>
      </w:r>
      <w:r w:rsidR="00110A44" w:rsidRPr="00304803">
        <w:rPr>
          <w:rFonts w:ascii="Times New Roman" w:hAnsi="Times New Roman"/>
          <w:b/>
          <w:bCs/>
        </w:rPr>
        <w:t xml:space="preserve">: </w:t>
      </w:r>
      <w:r w:rsidR="009F75C4">
        <w:rPr>
          <w:rFonts w:ascii="Times New Roman" w:hAnsi="Times New Roman"/>
          <w:b/>
          <w:bCs/>
        </w:rPr>
        <w:t>Municipal/Justice</w:t>
      </w:r>
      <w:r w:rsidR="0083088A">
        <w:rPr>
          <w:rFonts w:ascii="Times New Roman" w:hAnsi="Times New Roman"/>
          <w:b/>
          <w:bCs/>
        </w:rPr>
        <w:t xml:space="preserve"> </w:t>
      </w:r>
      <w:r w:rsidR="00110A44" w:rsidRPr="00304803">
        <w:rPr>
          <w:rFonts w:ascii="Times New Roman" w:hAnsi="Times New Roman"/>
          <w:b/>
          <w:bCs/>
        </w:rPr>
        <w:t>Court</w:t>
      </w:r>
    </w:p>
    <w:p w14:paraId="576BB416" w14:textId="59E89A50" w:rsidR="00863E82" w:rsidRDefault="00863E82" w:rsidP="00863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b/>
          <w:bCs/>
        </w:rPr>
      </w:pPr>
    </w:p>
    <w:p w14:paraId="6CEEDDCD" w14:textId="2D3C0112" w:rsidR="00863E82" w:rsidRPr="00863E82" w:rsidRDefault="00863E82" w:rsidP="00863E82">
      <w:pPr>
        <w:tabs>
          <w:tab w:val="right" w:pos="6480"/>
        </w:tabs>
        <w:spacing w:line="300" w:lineRule="auto"/>
        <w:jc w:val="both"/>
        <w:rPr>
          <w:rFonts w:ascii="Times New Roman" w:hAnsi="Times New Roman"/>
          <w:color w:val="000000"/>
          <w:u w:val="single"/>
        </w:rPr>
      </w:pPr>
      <w:r w:rsidRPr="00863E82">
        <w:rPr>
          <w:rFonts w:ascii="Times New Roman" w:hAnsi="Times New Roman"/>
        </w:rPr>
        <w:t xml:space="preserve">Person Filing: </w:t>
      </w:r>
      <w:r w:rsidRPr="00863E82">
        <w:rPr>
          <w:rFonts w:ascii="Times New Roman" w:hAnsi="Times New Roman"/>
          <w:u w:val="single"/>
        </w:rPr>
        <w:tab/>
      </w:r>
    </w:p>
    <w:p w14:paraId="22BFF637" w14:textId="77777777" w:rsidR="00863E82" w:rsidRPr="00863E82" w:rsidRDefault="00863E82" w:rsidP="00863E82">
      <w:pPr>
        <w:tabs>
          <w:tab w:val="right" w:pos="6480"/>
        </w:tabs>
        <w:spacing w:line="300" w:lineRule="auto"/>
        <w:jc w:val="both"/>
        <w:rPr>
          <w:rFonts w:ascii="Times New Roman" w:hAnsi="Times New Roman"/>
          <w:u w:val="single"/>
        </w:rPr>
      </w:pPr>
      <w:r w:rsidRPr="00863E82">
        <w:rPr>
          <w:rFonts w:ascii="Times New Roman" w:hAnsi="Times New Roman"/>
        </w:rPr>
        <w:t xml:space="preserve">Mailing Address: </w:t>
      </w:r>
      <w:r w:rsidRPr="00863E82">
        <w:rPr>
          <w:rFonts w:ascii="Times New Roman" w:hAnsi="Times New Roman"/>
          <w:u w:val="single"/>
        </w:rPr>
        <w:tab/>
      </w:r>
    </w:p>
    <w:p w14:paraId="39555AD9" w14:textId="77777777" w:rsidR="00863E82" w:rsidRPr="00863E82" w:rsidRDefault="00863E82" w:rsidP="00863E82">
      <w:pPr>
        <w:tabs>
          <w:tab w:val="right" w:pos="6480"/>
        </w:tabs>
        <w:spacing w:line="300" w:lineRule="auto"/>
        <w:jc w:val="both"/>
        <w:rPr>
          <w:rFonts w:ascii="Times New Roman" w:hAnsi="Times New Roman"/>
          <w:u w:val="single"/>
        </w:rPr>
      </w:pPr>
      <w:r w:rsidRPr="00863E82">
        <w:rPr>
          <w:rFonts w:ascii="Times New Roman" w:hAnsi="Times New Roman"/>
        </w:rPr>
        <w:t xml:space="preserve">City, State, Zip Code: </w:t>
      </w:r>
      <w:r w:rsidRPr="00863E82">
        <w:rPr>
          <w:rFonts w:ascii="Times New Roman" w:hAnsi="Times New Roman"/>
          <w:u w:val="single"/>
        </w:rPr>
        <w:tab/>
      </w:r>
    </w:p>
    <w:p w14:paraId="1A8AF985" w14:textId="034E8991" w:rsidR="00863E82" w:rsidRPr="00863E82" w:rsidRDefault="00863E82" w:rsidP="00863E82">
      <w:pPr>
        <w:pStyle w:val="Footer"/>
        <w:tabs>
          <w:tab w:val="right" w:pos="6480"/>
        </w:tabs>
        <w:spacing w:line="300" w:lineRule="auto"/>
        <w:rPr>
          <w:rFonts w:ascii="Times New Roman" w:hAnsi="Times New Roman"/>
          <w:u w:val="single"/>
        </w:rPr>
      </w:pPr>
      <w:r w:rsidRPr="00863E82">
        <w:rPr>
          <w:rFonts w:ascii="Times New Roman" w:hAnsi="Times New Roman"/>
        </w:rPr>
        <w:t xml:space="preserve">Email Address: </w:t>
      </w:r>
      <w:r w:rsidR="00DC0E03">
        <w:rPr>
          <w:rFonts w:ascii="Times New Roman" w:hAnsi="Times New Roman"/>
        </w:rPr>
        <w:t>______________________________________________</w:t>
      </w:r>
    </w:p>
    <w:p w14:paraId="6093301E" w14:textId="77777777" w:rsidR="00863E82" w:rsidRPr="00863E82" w:rsidRDefault="00863E82" w:rsidP="00863E82">
      <w:pPr>
        <w:tabs>
          <w:tab w:val="right" w:pos="6480"/>
        </w:tabs>
        <w:spacing w:line="300" w:lineRule="auto"/>
        <w:jc w:val="both"/>
        <w:rPr>
          <w:rFonts w:ascii="Times New Roman" w:hAnsi="Times New Roman"/>
        </w:rPr>
      </w:pPr>
      <w:r w:rsidRPr="00863E82">
        <w:rPr>
          <w:rFonts w:ascii="Times New Roman" w:hAnsi="Times New Roman"/>
        </w:rPr>
        <w:t xml:space="preserve">Telephone Number(s): </w:t>
      </w:r>
      <w:r w:rsidRPr="00863E82">
        <w:rPr>
          <w:rFonts w:ascii="Times New Roman" w:hAnsi="Times New Roman"/>
          <w:u w:val="single"/>
        </w:rPr>
        <w:tab/>
      </w:r>
    </w:p>
    <w:p w14:paraId="5CE0E8AD" w14:textId="3173A79C" w:rsidR="00117FD7" w:rsidRPr="000F2DAA" w:rsidRDefault="00117FD7" w:rsidP="00117FD7">
      <w:pPr>
        <w:tabs>
          <w:tab w:val="right" w:pos="6480"/>
        </w:tabs>
        <w:spacing w:line="300" w:lineRule="auto"/>
        <w:jc w:val="both"/>
        <w:rPr>
          <w:rFonts w:ascii="Times New Roman" w:hAnsi="Times New Roman"/>
          <w:i/>
          <w:iCs/>
        </w:rPr>
      </w:pPr>
      <w:r w:rsidRPr="000F2DAA">
        <w:rPr>
          <w:rFonts w:ascii="Times New Roman" w:hAnsi="Times New Roman"/>
          <w:i/>
          <w:iCs/>
        </w:rPr>
        <w:t>(Attorney</w:t>
      </w:r>
      <w:r w:rsidR="00174BBA">
        <w:rPr>
          <w:rFonts w:ascii="Times New Roman" w:hAnsi="Times New Roman"/>
          <w:i/>
          <w:iCs/>
        </w:rPr>
        <w:t xml:space="preserve"> or LDP</w:t>
      </w:r>
      <w:r w:rsidRPr="000F2DAA">
        <w:rPr>
          <w:rFonts w:ascii="Times New Roman" w:hAnsi="Times New Roman"/>
          <w:i/>
          <w:iCs/>
        </w:rPr>
        <w:t xml:space="preserve"> only):</w:t>
      </w:r>
    </w:p>
    <w:p w14:paraId="3B4B2414" w14:textId="2109FBF7" w:rsidR="00117FD7" w:rsidRPr="000F2DAA" w:rsidRDefault="00117FD7" w:rsidP="00117FD7">
      <w:pPr>
        <w:tabs>
          <w:tab w:val="right" w:pos="6480"/>
        </w:tabs>
        <w:spacing w:line="300" w:lineRule="auto"/>
        <w:jc w:val="both"/>
        <w:rPr>
          <w:rFonts w:ascii="Times New Roman" w:hAnsi="Times New Roman"/>
        </w:rPr>
      </w:pPr>
      <w:r w:rsidRPr="000F2DAA">
        <w:rPr>
          <w:rFonts w:ascii="Times New Roman" w:hAnsi="Times New Roman"/>
        </w:rPr>
        <w:t>State Bar</w:t>
      </w:r>
      <w:r w:rsidR="00174BBA">
        <w:rPr>
          <w:rFonts w:ascii="Times New Roman" w:hAnsi="Times New Roman"/>
        </w:rPr>
        <w:t xml:space="preserve"> or LDP </w:t>
      </w:r>
      <w:r w:rsidRPr="000F2DAA">
        <w:rPr>
          <w:rFonts w:ascii="Times New Roman" w:hAnsi="Times New Roman"/>
        </w:rPr>
        <w:t>Number: _____________________________________</w:t>
      </w:r>
    </w:p>
    <w:p w14:paraId="4CB3F2B9" w14:textId="1714042E" w:rsidR="00117FD7" w:rsidRPr="000F2DAA" w:rsidRDefault="00117FD7" w:rsidP="00117FD7">
      <w:pPr>
        <w:tabs>
          <w:tab w:val="right" w:pos="6480"/>
        </w:tabs>
        <w:spacing w:line="300" w:lineRule="auto"/>
        <w:jc w:val="both"/>
        <w:rPr>
          <w:rFonts w:ascii="Times New Roman" w:hAnsi="Times New Roman"/>
        </w:rPr>
      </w:pPr>
      <w:r w:rsidRPr="000F2DAA">
        <w:rPr>
          <w:rFonts w:ascii="Times New Roman" w:hAnsi="Times New Roman"/>
        </w:rPr>
        <w:t>Party you are representing: ____________________________________</w:t>
      </w:r>
      <w:r w:rsidR="0048047B">
        <w:rPr>
          <w:rFonts w:ascii="Times New Roman" w:hAnsi="Times New Roman"/>
        </w:rPr>
        <w:t>_</w:t>
      </w:r>
    </w:p>
    <w:p w14:paraId="4B74E599" w14:textId="77777777" w:rsidR="00863E82" w:rsidRPr="000F2DAA" w:rsidRDefault="00863E82" w:rsidP="00863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bCs/>
        </w:rPr>
      </w:pPr>
    </w:p>
    <w:p w14:paraId="399BA5C8" w14:textId="23BFB553" w:rsidR="0083088A" w:rsidRPr="000F2DAA" w:rsidRDefault="0083088A" w:rsidP="00B52082">
      <w:pPr>
        <w:tabs>
          <w:tab w:val="left" w:pos="3600"/>
          <w:tab w:val="righ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firstLine="180"/>
        <w:rPr>
          <w:rFonts w:ascii="Times New Roman" w:hAnsi="Times New Roman"/>
          <w:b/>
          <w:bCs/>
        </w:rPr>
      </w:pPr>
      <w:r w:rsidRPr="000F2DAA">
        <w:rPr>
          <w:rFonts w:ascii="Times New Roman" w:hAnsi="Times New Roman"/>
          <w:b/>
          <w:bCs/>
        </w:rPr>
        <w:t xml:space="preserve"> _____________________________</w:t>
      </w:r>
      <w:r w:rsidR="00B52082" w:rsidRPr="000F2DAA">
        <w:rPr>
          <w:rFonts w:ascii="Times New Roman" w:hAnsi="Times New Roman"/>
          <w:b/>
          <w:bCs/>
        </w:rPr>
        <w:t xml:space="preserve"> Court </w:t>
      </w:r>
      <w:r w:rsidRPr="000F2DAA">
        <w:rPr>
          <w:rFonts w:ascii="Times New Roman" w:hAnsi="Times New Roman"/>
          <w:b/>
          <w:bCs/>
        </w:rPr>
        <w:t>_________________</w:t>
      </w:r>
      <w:r w:rsidR="00B52082" w:rsidRPr="000F2DAA">
        <w:rPr>
          <w:rFonts w:ascii="Times New Roman" w:hAnsi="Times New Roman"/>
          <w:b/>
          <w:bCs/>
        </w:rPr>
        <w:t>________________</w:t>
      </w:r>
      <w:r w:rsidRPr="000F2DAA">
        <w:rPr>
          <w:rFonts w:ascii="Times New Roman" w:hAnsi="Times New Roman"/>
          <w:b/>
          <w:bCs/>
        </w:rPr>
        <w:t xml:space="preserve"> County, Arizona</w:t>
      </w:r>
    </w:p>
    <w:p w14:paraId="10FD5D7C" w14:textId="77777777" w:rsidR="00863E82" w:rsidRPr="000F2DAA" w:rsidRDefault="00863E82" w:rsidP="0083088A">
      <w:pPr>
        <w:tabs>
          <w:tab w:val="left" w:pos="3600"/>
          <w:tab w:val="righ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firstLine="180"/>
        <w:jc w:val="center"/>
        <w:rPr>
          <w:rFonts w:ascii="Times New Roman" w:hAnsi="Times New Roman"/>
          <w:b/>
          <w:bCs/>
        </w:rPr>
      </w:pPr>
    </w:p>
    <w:tbl>
      <w:tblPr>
        <w:tblStyle w:val="TableGrid"/>
        <w:tblpPr w:leftFromText="180" w:rightFromText="180" w:vertAnchor="text" w:tblpY="1"/>
        <w:tblOverlap w:val="never"/>
        <w:tblW w:w="10065" w:type="dxa"/>
        <w:tblBorders>
          <w:top w:val="none" w:sz="0" w:space="0" w:color="auto"/>
          <w:left w:val="none" w:sz="0" w:space="0" w:color="auto"/>
          <w:bottom w:val="none" w:sz="0" w:space="0" w:color="auto"/>
          <w:right w:val="none" w:sz="0" w:space="0" w:color="auto"/>
          <w:insideH w:val="double" w:sz="4" w:space="0" w:color="auto"/>
          <w:insideV w:val="none" w:sz="0" w:space="0" w:color="auto"/>
        </w:tblBorders>
        <w:tblLayout w:type="fixed"/>
        <w:tblLook w:val="04A0" w:firstRow="1" w:lastRow="0" w:firstColumn="1" w:lastColumn="0" w:noHBand="0" w:noVBand="1"/>
      </w:tblPr>
      <w:tblGrid>
        <w:gridCol w:w="3765"/>
        <w:gridCol w:w="270"/>
        <w:gridCol w:w="3150"/>
        <w:gridCol w:w="270"/>
        <w:gridCol w:w="2610"/>
      </w:tblGrid>
      <w:tr w:rsidR="00863E82" w:rsidRPr="004A0066" w14:paraId="7CA0D573" w14:textId="77777777" w:rsidTr="007070AF">
        <w:trPr>
          <w:trHeight w:val="1680"/>
        </w:trPr>
        <w:tc>
          <w:tcPr>
            <w:tcW w:w="3765" w:type="dxa"/>
            <w:tcBorders>
              <w:top w:val="double" w:sz="4" w:space="0" w:color="auto"/>
              <w:left w:val="double" w:sz="4" w:space="0" w:color="auto"/>
              <w:bottom w:val="double" w:sz="4" w:space="0" w:color="auto"/>
              <w:right w:val="double" w:sz="4" w:space="0" w:color="auto"/>
            </w:tcBorders>
          </w:tcPr>
          <w:p w14:paraId="12B81A51" w14:textId="77777777" w:rsidR="00863E82" w:rsidRPr="00AD116D" w:rsidRDefault="00863E82" w:rsidP="00775BD4">
            <w:pPr>
              <w:pStyle w:val="NoSpacing"/>
              <w:spacing w:line="60" w:lineRule="auto"/>
              <w:rPr>
                <w:rFonts w:ascii="Times New Roman" w:hAnsi="Times New Roman" w:cs="Times New Roman"/>
                <w:b/>
              </w:rPr>
            </w:pPr>
          </w:p>
          <w:p w14:paraId="38B42FE5" w14:textId="77777777" w:rsidR="00117FD7" w:rsidRPr="00AD116D" w:rsidRDefault="00117FD7" w:rsidP="00775BD4">
            <w:pPr>
              <w:pStyle w:val="NoSpacing"/>
              <w:tabs>
                <w:tab w:val="left" w:pos="3283"/>
              </w:tabs>
              <w:spacing w:after="120"/>
              <w:rPr>
                <w:rFonts w:ascii="Times New Roman" w:hAnsi="Times New Roman" w:cs="Times New Roman"/>
                <w:b/>
              </w:rPr>
            </w:pPr>
            <w:r w:rsidRPr="00AD116D">
              <w:rPr>
                <w:rFonts w:ascii="Times New Roman" w:hAnsi="Times New Roman" w:cs="Times New Roman"/>
                <w:b/>
              </w:rPr>
              <w:t>State of Arizona,</w:t>
            </w:r>
          </w:p>
          <w:p w14:paraId="3093C05E" w14:textId="77777777" w:rsidR="00117FD7" w:rsidRPr="00AD116D" w:rsidRDefault="00117FD7" w:rsidP="00775BD4">
            <w:pPr>
              <w:pStyle w:val="NoSpacing"/>
              <w:tabs>
                <w:tab w:val="left" w:pos="3283"/>
              </w:tabs>
              <w:spacing w:after="120"/>
              <w:rPr>
                <w:rFonts w:ascii="Times New Roman" w:hAnsi="Times New Roman" w:cs="Times New Roman"/>
                <w:b/>
              </w:rPr>
            </w:pPr>
            <w:r w:rsidRPr="00AD116D">
              <w:rPr>
                <w:rFonts w:ascii="Times New Roman" w:hAnsi="Times New Roman" w:cs="Times New Roman"/>
                <w:b/>
              </w:rPr>
              <w:t>Plaintiff</w:t>
            </w:r>
          </w:p>
          <w:p w14:paraId="5F0BCEAC" w14:textId="77777777" w:rsidR="00117FD7" w:rsidRPr="00AD116D" w:rsidRDefault="00117FD7" w:rsidP="00775BD4">
            <w:pPr>
              <w:pStyle w:val="NoSpacing"/>
              <w:tabs>
                <w:tab w:val="left" w:pos="3283"/>
              </w:tabs>
              <w:spacing w:after="120"/>
              <w:rPr>
                <w:rFonts w:ascii="Times New Roman" w:hAnsi="Times New Roman" w:cs="Times New Roman"/>
                <w:b/>
              </w:rPr>
            </w:pPr>
            <w:r w:rsidRPr="00AD116D">
              <w:rPr>
                <w:rFonts w:ascii="Times New Roman" w:hAnsi="Times New Roman" w:cs="Times New Roman"/>
                <w:b/>
              </w:rPr>
              <w:t>vs.</w:t>
            </w:r>
          </w:p>
          <w:p w14:paraId="152E945C" w14:textId="58C941DF" w:rsidR="00863E82" w:rsidRPr="00AD116D" w:rsidRDefault="00863E82" w:rsidP="00775BD4">
            <w:pPr>
              <w:rPr>
                <w:b/>
              </w:rPr>
            </w:pPr>
            <w:r w:rsidRPr="00AD116D">
              <w:rPr>
                <w:b/>
              </w:rPr>
              <w:t>_____________________________</w:t>
            </w:r>
          </w:p>
          <w:p w14:paraId="6F90A8F1" w14:textId="5725057D" w:rsidR="00863E82" w:rsidRPr="00AD116D" w:rsidRDefault="00117FD7" w:rsidP="00775BD4">
            <w:pPr>
              <w:rPr>
                <w:rFonts w:ascii="Times New Roman" w:hAnsi="Times New Roman" w:cs="Times New Roman"/>
              </w:rPr>
            </w:pPr>
            <w:r w:rsidRPr="00AD116D">
              <w:rPr>
                <w:rFonts w:ascii="Times New Roman" w:hAnsi="Times New Roman" w:cs="Times New Roman"/>
                <w:b/>
              </w:rPr>
              <w:t xml:space="preserve">Defendant </w:t>
            </w:r>
            <w:r w:rsidR="00863E82" w:rsidRPr="00AD116D">
              <w:rPr>
                <w:rFonts w:ascii="Times New Roman" w:hAnsi="Times New Roman" w:cs="Times New Roman"/>
                <w:b/>
              </w:rPr>
              <w:t>(</w:t>
            </w:r>
            <w:r w:rsidR="00E95F70" w:rsidRPr="00AD116D">
              <w:rPr>
                <w:rFonts w:ascii="Times New Roman" w:hAnsi="Times New Roman" w:cs="Times New Roman"/>
                <w:b/>
                <w:i/>
                <w:iCs/>
              </w:rPr>
              <w:t>FIRST, MI, LAST</w:t>
            </w:r>
            <w:r w:rsidR="00863E82" w:rsidRPr="00AD116D">
              <w:rPr>
                <w:rFonts w:ascii="Times New Roman" w:hAnsi="Times New Roman" w:cs="Times New Roman"/>
              </w:rPr>
              <w:t xml:space="preserve">) </w:t>
            </w:r>
          </w:p>
          <w:p w14:paraId="5C55CF17" w14:textId="77777777" w:rsidR="00863E82" w:rsidRPr="00AD116D" w:rsidRDefault="00863E82" w:rsidP="00775BD4">
            <w:pPr>
              <w:rPr>
                <w:b/>
              </w:rPr>
            </w:pPr>
          </w:p>
          <w:p w14:paraId="1BAE236F" w14:textId="3706A15C" w:rsidR="001F3622" w:rsidRPr="00AD116D" w:rsidRDefault="001F3622" w:rsidP="00775BD4">
            <w:pPr>
              <w:rPr>
                <w:rFonts w:ascii="Times New Roman" w:hAnsi="Times New Roman" w:cs="Times New Roman"/>
                <w:b/>
              </w:rPr>
            </w:pPr>
            <w:r w:rsidRPr="00AD116D">
              <w:rPr>
                <w:rFonts w:ascii="Times New Roman" w:hAnsi="Times New Roman" w:cs="Times New Roman"/>
                <w:b/>
              </w:rPr>
              <w:t>Date of Birth: ___________________</w:t>
            </w:r>
          </w:p>
        </w:tc>
        <w:tc>
          <w:tcPr>
            <w:tcW w:w="270" w:type="dxa"/>
            <w:tcBorders>
              <w:left w:val="double" w:sz="4" w:space="0" w:color="auto"/>
              <w:right w:val="double" w:sz="4" w:space="0" w:color="auto"/>
            </w:tcBorders>
          </w:tcPr>
          <w:p w14:paraId="029212CC" w14:textId="77777777" w:rsidR="00863E82" w:rsidRPr="00AD116D" w:rsidRDefault="00863E82" w:rsidP="00775BD4">
            <w:pPr>
              <w:pStyle w:val="NoSpacing"/>
              <w:rPr>
                <w:rFonts w:ascii="Times New Roman" w:hAnsi="Times New Roman" w:cs="Times New Roman"/>
                <w:b/>
              </w:rPr>
            </w:pPr>
          </w:p>
        </w:tc>
        <w:tc>
          <w:tcPr>
            <w:tcW w:w="3150" w:type="dxa"/>
            <w:tcBorders>
              <w:top w:val="double" w:sz="4" w:space="0" w:color="auto"/>
              <w:left w:val="double" w:sz="4" w:space="0" w:color="auto"/>
              <w:bottom w:val="double" w:sz="4" w:space="0" w:color="auto"/>
              <w:right w:val="double" w:sz="4" w:space="0" w:color="auto"/>
            </w:tcBorders>
          </w:tcPr>
          <w:p w14:paraId="31E80A16" w14:textId="51FA6415" w:rsidR="00863E82" w:rsidRPr="00AD116D" w:rsidRDefault="00863E82" w:rsidP="00775BD4">
            <w:pPr>
              <w:pStyle w:val="NoSpacing"/>
              <w:tabs>
                <w:tab w:val="center" w:pos="1142"/>
              </w:tabs>
              <w:spacing w:after="120"/>
              <w:rPr>
                <w:rFonts w:ascii="Times New Roman" w:hAnsi="Times New Roman" w:cs="Times New Roman"/>
                <w:b/>
              </w:rPr>
            </w:pPr>
            <w:r w:rsidRPr="00AD116D">
              <w:rPr>
                <w:rFonts w:ascii="Times New Roman" w:hAnsi="Times New Roman" w:cs="Times New Roman"/>
                <w:b/>
              </w:rPr>
              <w:t>CASE Number: __________________________</w:t>
            </w:r>
          </w:p>
          <w:p w14:paraId="4A8D02E1" w14:textId="186C36A4" w:rsidR="00863E82" w:rsidRPr="00AD116D" w:rsidRDefault="00863E82" w:rsidP="00775BD4">
            <w:pPr>
              <w:kinsoku w:val="0"/>
              <w:overflowPunct w:val="0"/>
              <w:adjustRightInd w:val="0"/>
              <w:spacing w:after="60"/>
            </w:pPr>
          </w:p>
          <w:p w14:paraId="1EB43FBE" w14:textId="64EE732B" w:rsidR="00863E82" w:rsidRPr="00AD116D" w:rsidRDefault="00863E82" w:rsidP="00775BD4">
            <w:pPr>
              <w:kinsoku w:val="0"/>
              <w:overflowPunct w:val="0"/>
              <w:adjustRightInd w:val="0"/>
              <w:spacing w:after="60"/>
              <w:rPr>
                <w:spacing w:val="-1"/>
              </w:rPr>
            </w:pPr>
          </w:p>
        </w:tc>
        <w:tc>
          <w:tcPr>
            <w:tcW w:w="270" w:type="dxa"/>
            <w:tcBorders>
              <w:left w:val="double" w:sz="4" w:space="0" w:color="auto"/>
              <w:right w:val="double" w:sz="4" w:space="0" w:color="auto"/>
            </w:tcBorders>
          </w:tcPr>
          <w:p w14:paraId="03FE12E0" w14:textId="77777777" w:rsidR="00863E82" w:rsidRPr="00AD116D" w:rsidRDefault="00863E82" w:rsidP="00775BD4">
            <w:pPr>
              <w:pStyle w:val="NoSpacing"/>
              <w:tabs>
                <w:tab w:val="center" w:pos="1142"/>
              </w:tabs>
              <w:rPr>
                <w:rFonts w:ascii="Times New Roman" w:hAnsi="Times New Roman" w:cs="Times New Roman"/>
                <w:b/>
              </w:rPr>
            </w:pPr>
          </w:p>
        </w:tc>
        <w:tc>
          <w:tcPr>
            <w:tcW w:w="2610" w:type="dxa"/>
            <w:tcBorders>
              <w:top w:val="double" w:sz="4" w:space="0" w:color="auto"/>
              <w:left w:val="double" w:sz="4" w:space="0" w:color="auto"/>
              <w:bottom w:val="double" w:sz="4" w:space="0" w:color="auto"/>
              <w:right w:val="double" w:sz="4" w:space="0" w:color="auto"/>
            </w:tcBorders>
          </w:tcPr>
          <w:p w14:paraId="06A5D11A" w14:textId="77777777" w:rsidR="001361BE" w:rsidRPr="00AD116D" w:rsidRDefault="001361BE" w:rsidP="001361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b/>
                <w:bCs/>
              </w:rPr>
            </w:pPr>
          </w:p>
          <w:p w14:paraId="51C4AEC0" w14:textId="00062428" w:rsidR="001361BE" w:rsidRPr="00AD116D" w:rsidRDefault="001361BE" w:rsidP="001361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b/>
                <w:bCs/>
              </w:rPr>
            </w:pPr>
            <w:r w:rsidRPr="00AD116D">
              <w:rPr>
                <w:rFonts w:ascii="Times New Roman" w:hAnsi="Times New Roman"/>
                <w:b/>
                <w:bCs/>
              </w:rPr>
              <w:t xml:space="preserve">Petition to Expunge Marijuana-Related Offense Records Pursuant to </w:t>
            </w:r>
          </w:p>
          <w:p w14:paraId="0170D7D7" w14:textId="77777777" w:rsidR="001361BE" w:rsidRPr="00AD116D" w:rsidRDefault="001361BE" w:rsidP="001361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b/>
                <w:bCs/>
                <w:u w:val="single"/>
              </w:rPr>
            </w:pPr>
            <w:r w:rsidRPr="00AD116D">
              <w:rPr>
                <w:rFonts w:ascii="Times New Roman" w:hAnsi="Times New Roman"/>
                <w:b/>
                <w:bCs/>
              </w:rPr>
              <w:t>ARS § 36-2862</w:t>
            </w:r>
          </w:p>
          <w:p w14:paraId="61150FA5" w14:textId="77777777" w:rsidR="001361BE" w:rsidRPr="00AD116D" w:rsidRDefault="001361BE" w:rsidP="001361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bCs/>
              </w:rPr>
            </w:pPr>
          </w:p>
          <w:p w14:paraId="4526CD5A" w14:textId="109881D9" w:rsidR="00863E82" w:rsidRPr="00AD116D" w:rsidRDefault="00863E82" w:rsidP="00775BD4">
            <w:pPr>
              <w:pStyle w:val="NoSpacing"/>
              <w:tabs>
                <w:tab w:val="center" w:pos="1142"/>
              </w:tabs>
              <w:jc w:val="center"/>
              <w:rPr>
                <w:rFonts w:ascii="Times New Roman" w:hAnsi="Times New Roman" w:cs="Times New Roman"/>
              </w:rPr>
            </w:pPr>
          </w:p>
        </w:tc>
      </w:tr>
    </w:tbl>
    <w:p w14:paraId="695B424C" w14:textId="77777777" w:rsidR="00863E82" w:rsidRDefault="00863E82" w:rsidP="00304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shd w:val="clear" w:color="auto" w:fill="FFFFFF"/>
        </w:rPr>
      </w:pPr>
    </w:p>
    <w:p w14:paraId="2546F3F7" w14:textId="1B6555F5" w:rsidR="00304803" w:rsidRPr="00B50F9B" w:rsidRDefault="00304803" w:rsidP="00304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shd w:val="clear" w:color="auto" w:fill="FFFFFF"/>
        </w:rPr>
      </w:pPr>
      <w:r w:rsidRPr="00B50F9B">
        <w:rPr>
          <w:rFonts w:ascii="Times New Roman" w:hAnsi="Times New Roman"/>
          <w:sz w:val="24"/>
          <w:szCs w:val="24"/>
          <w:shd w:val="clear" w:color="auto" w:fill="FFFFFF"/>
        </w:rPr>
        <w:t>The above-named Petitioner</w:t>
      </w:r>
      <w:r w:rsidR="00421588">
        <w:rPr>
          <w:rFonts w:ascii="Times New Roman" w:hAnsi="Times New Roman"/>
          <w:sz w:val="24"/>
          <w:szCs w:val="24"/>
          <w:shd w:val="clear" w:color="auto" w:fill="FFFFFF"/>
        </w:rPr>
        <w:t>,</w:t>
      </w:r>
      <w:r w:rsidRPr="00B50F9B">
        <w:rPr>
          <w:rFonts w:ascii="Times New Roman" w:hAnsi="Times New Roman"/>
          <w:sz w:val="24"/>
          <w:szCs w:val="24"/>
          <w:shd w:val="clear" w:color="auto" w:fill="FFFFFF"/>
        </w:rPr>
        <w:t xml:space="preserve"> </w:t>
      </w:r>
      <w:r w:rsidR="00AB08D5" w:rsidRPr="00B50F9B">
        <w:rPr>
          <w:rFonts w:ascii="Times New Roman" w:hAnsi="Times New Roman"/>
          <w:sz w:val="24"/>
          <w:szCs w:val="24"/>
          <w:shd w:val="clear" w:color="auto" w:fill="FFFFFF"/>
        </w:rPr>
        <w:t>pursuant to ARS § 36-2862</w:t>
      </w:r>
      <w:r w:rsidR="00421588">
        <w:rPr>
          <w:rFonts w:ascii="Times New Roman" w:hAnsi="Times New Roman"/>
          <w:sz w:val="24"/>
          <w:szCs w:val="24"/>
          <w:shd w:val="clear" w:color="auto" w:fill="FFFFFF"/>
        </w:rPr>
        <w:t>,</w:t>
      </w:r>
      <w:r w:rsidR="00AB08D5" w:rsidRPr="00B50F9B">
        <w:rPr>
          <w:rFonts w:ascii="Times New Roman" w:hAnsi="Times New Roman"/>
          <w:sz w:val="24"/>
          <w:szCs w:val="24"/>
          <w:shd w:val="clear" w:color="auto" w:fill="FFFFFF"/>
        </w:rPr>
        <w:t xml:space="preserve"> </w:t>
      </w:r>
      <w:r w:rsidRPr="00B50F9B">
        <w:rPr>
          <w:rFonts w:ascii="Times New Roman" w:hAnsi="Times New Roman"/>
          <w:sz w:val="24"/>
          <w:szCs w:val="24"/>
          <w:shd w:val="clear" w:color="auto" w:fill="FFFFFF"/>
        </w:rPr>
        <w:t xml:space="preserve">hereby requests that the Court order </w:t>
      </w:r>
      <w:r w:rsidR="001D003D" w:rsidRPr="00B50F9B">
        <w:rPr>
          <w:rFonts w:ascii="Times New Roman" w:hAnsi="Times New Roman"/>
          <w:sz w:val="24"/>
          <w:szCs w:val="24"/>
          <w:shd w:val="clear" w:color="auto" w:fill="FFFFFF"/>
        </w:rPr>
        <w:t xml:space="preserve">expungement of Petitioner’s </w:t>
      </w:r>
      <w:r w:rsidRPr="00B50F9B">
        <w:rPr>
          <w:rFonts w:ascii="Times New Roman" w:hAnsi="Times New Roman"/>
          <w:sz w:val="24"/>
          <w:szCs w:val="24"/>
          <w:shd w:val="clear" w:color="auto" w:fill="FFFFFF"/>
        </w:rPr>
        <w:t xml:space="preserve">criminal history records. As grounds for this </w:t>
      </w:r>
      <w:r w:rsidR="00421588">
        <w:rPr>
          <w:rFonts w:ascii="Times New Roman" w:hAnsi="Times New Roman"/>
          <w:sz w:val="24"/>
          <w:szCs w:val="24"/>
          <w:shd w:val="clear" w:color="auto" w:fill="FFFFFF"/>
        </w:rPr>
        <w:t>p</w:t>
      </w:r>
      <w:r w:rsidRPr="00B50F9B">
        <w:rPr>
          <w:rFonts w:ascii="Times New Roman" w:hAnsi="Times New Roman"/>
          <w:sz w:val="24"/>
          <w:szCs w:val="24"/>
          <w:shd w:val="clear" w:color="auto" w:fill="FFFFFF"/>
        </w:rPr>
        <w:t>etition, Petitioner states</w:t>
      </w:r>
      <w:r w:rsidR="001D003D" w:rsidRPr="00B50F9B">
        <w:rPr>
          <w:rFonts w:ascii="Times New Roman" w:hAnsi="Times New Roman"/>
          <w:sz w:val="24"/>
          <w:szCs w:val="24"/>
          <w:shd w:val="clear" w:color="auto" w:fill="FFFFFF"/>
        </w:rPr>
        <w:t xml:space="preserve"> as follows</w:t>
      </w:r>
      <w:r w:rsidRPr="00B50F9B">
        <w:rPr>
          <w:rFonts w:ascii="Times New Roman" w:hAnsi="Times New Roman"/>
          <w:sz w:val="24"/>
          <w:szCs w:val="24"/>
          <w:shd w:val="clear" w:color="auto" w:fill="FFFFFF"/>
        </w:rPr>
        <w:t xml:space="preserve">: </w:t>
      </w:r>
    </w:p>
    <w:p w14:paraId="614F45C6" w14:textId="77777777" w:rsidR="00885426" w:rsidRPr="00B50F9B" w:rsidRDefault="00885426" w:rsidP="00304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shd w:val="clear" w:color="auto" w:fill="FFFFFF"/>
        </w:rPr>
      </w:pPr>
    </w:p>
    <w:p w14:paraId="2E0A0E18" w14:textId="15DF274F" w:rsidR="00304803" w:rsidRPr="00B50F9B" w:rsidRDefault="001F3622" w:rsidP="001F36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center"/>
        <w:rPr>
          <w:rFonts w:ascii="Times New Roman" w:hAnsi="Times New Roman"/>
          <w:b/>
          <w:bCs/>
          <w:sz w:val="24"/>
          <w:szCs w:val="24"/>
          <w:shd w:val="clear" w:color="auto" w:fill="FFFFFF"/>
        </w:rPr>
      </w:pPr>
      <w:r w:rsidRPr="00B50F9B">
        <w:rPr>
          <w:rFonts w:ascii="Times New Roman" w:hAnsi="Times New Roman"/>
          <w:b/>
          <w:bCs/>
          <w:sz w:val="24"/>
          <w:szCs w:val="24"/>
          <w:highlight w:val="lightGray"/>
          <w:shd w:val="clear" w:color="auto" w:fill="FFFFFF"/>
        </w:rPr>
        <w:t xml:space="preserve">A. </w:t>
      </w:r>
      <w:r w:rsidR="00885426" w:rsidRPr="00B50F9B">
        <w:rPr>
          <w:rFonts w:ascii="Times New Roman" w:hAnsi="Times New Roman"/>
          <w:b/>
          <w:bCs/>
          <w:sz w:val="24"/>
          <w:szCs w:val="24"/>
          <w:highlight w:val="lightGray"/>
          <w:shd w:val="clear" w:color="auto" w:fill="FFFFFF"/>
        </w:rPr>
        <w:t>REQUIRED INFORMATION</w:t>
      </w:r>
    </w:p>
    <w:p w14:paraId="2CF3C25D" w14:textId="77777777" w:rsidR="00B50F9B" w:rsidRPr="001F3622" w:rsidRDefault="00B50F9B" w:rsidP="001F36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center"/>
        <w:rPr>
          <w:rFonts w:ascii="Times New Roman" w:hAnsi="Times New Roman"/>
          <w:shd w:val="clear" w:color="auto" w:fill="FFFFFF"/>
        </w:rPr>
      </w:pPr>
    </w:p>
    <w:p w14:paraId="414E31F2" w14:textId="3F7EB15D" w:rsidR="001F3622" w:rsidRPr="00946CBE" w:rsidRDefault="001F3622" w:rsidP="001F36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jc w:val="both"/>
        <w:rPr>
          <w:rFonts w:ascii="Times New Roman" w:hAnsi="Times New Roman"/>
          <w:sz w:val="24"/>
          <w:szCs w:val="24"/>
          <w:shd w:val="clear" w:color="auto" w:fill="FFFFFF"/>
        </w:rPr>
      </w:pPr>
      <w:r w:rsidRPr="00946CBE">
        <w:rPr>
          <w:rFonts w:ascii="Times New Roman" w:hAnsi="Times New Roman"/>
          <w:b/>
          <w:bCs/>
          <w:sz w:val="24"/>
          <w:szCs w:val="24"/>
          <w:shd w:val="clear" w:color="auto" w:fill="FFFFFF"/>
        </w:rPr>
        <w:t>1.</w:t>
      </w:r>
      <w:r w:rsidRPr="00946CBE">
        <w:rPr>
          <w:rFonts w:ascii="Times New Roman" w:hAnsi="Times New Roman"/>
          <w:b/>
          <w:bCs/>
          <w:sz w:val="24"/>
          <w:szCs w:val="24"/>
          <w:shd w:val="clear" w:color="auto" w:fill="FFFFFF"/>
        </w:rPr>
        <w:tab/>
        <w:t>Eligible Charge.</w:t>
      </w:r>
      <w:r w:rsidRPr="00946CBE">
        <w:rPr>
          <w:rFonts w:ascii="Times New Roman" w:hAnsi="Times New Roman"/>
          <w:sz w:val="24"/>
          <w:szCs w:val="24"/>
          <w:shd w:val="clear" w:color="auto" w:fill="FFFFFF"/>
        </w:rPr>
        <w:t xml:space="preserve"> I hereby request </w:t>
      </w:r>
      <w:r w:rsidRPr="000F2DAA">
        <w:rPr>
          <w:rFonts w:ascii="Times New Roman" w:hAnsi="Times New Roman"/>
          <w:sz w:val="24"/>
          <w:szCs w:val="24"/>
          <w:shd w:val="clear" w:color="auto" w:fill="FFFFFF"/>
        </w:rPr>
        <w:t xml:space="preserve">that the </w:t>
      </w:r>
      <w:r w:rsidR="008F0AFC" w:rsidRPr="000F2DAA">
        <w:rPr>
          <w:rFonts w:ascii="Times New Roman" w:hAnsi="Times New Roman"/>
          <w:sz w:val="24"/>
          <w:szCs w:val="24"/>
          <w:shd w:val="clear" w:color="auto" w:fill="FFFFFF"/>
        </w:rPr>
        <w:t>law enforcement</w:t>
      </w:r>
      <w:r w:rsidRPr="000F2DAA">
        <w:rPr>
          <w:rFonts w:ascii="Times New Roman" w:hAnsi="Times New Roman"/>
          <w:sz w:val="24"/>
          <w:szCs w:val="24"/>
          <w:shd w:val="clear" w:color="auto" w:fill="FFFFFF"/>
        </w:rPr>
        <w:t xml:space="preserve"> and court records for the following offense, eligible under </w:t>
      </w:r>
      <w:r w:rsidRPr="000F2DAA">
        <w:rPr>
          <w:rFonts w:ascii="Times New Roman" w:hAnsi="Times New Roman"/>
          <w:sz w:val="24"/>
          <w:szCs w:val="24"/>
        </w:rPr>
        <w:t>ARS § 36-2862,</w:t>
      </w:r>
      <w:r w:rsidRPr="000F2DAA">
        <w:rPr>
          <w:rFonts w:ascii="Times New Roman" w:hAnsi="Times New Roman"/>
          <w:sz w:val="24"/>
          <w:szCs w:val="24"/>
          <w:shd w:val="clear" w:color="auto" w:fill="FFFFFF"/>
        </w:rPr>
        <w:t xml:space="preserve"> be expunged (</w:t>
      </w:r>
      <w:r w:rsidRPr="000F2DAA">
        <w:rPr>
          <w:rFonts w:ascii="Times New Roman" w:hAnsi="Times New Roman"/>
          <w:i/>
          <w:iCs/>
          <w:sz w:val="24"/>
          <w:szCs w:val="24"/>
          <w:shd w:val="clear" w:color="auto" w:fill="FFFFFF"/>
        </w:rPr>
        <w:t>choose</w:t>
      </w:r>
      <w:r w:rsidRPr="00946CBE">
        <w:rPr>
          <w:rFonts w:ascii="Times New Roman" w:hAnsi="Times New Roman"/>
          <w:i/>
          <w:iCs/>
          <w:sz w:val="24"/>
          <w:szCs w:val="24"/>
          <w:shd w:val="clear" w:color="auto" w:fill="FFFFFF"/>
        </w:rPr>
        <w:t xml:space="preserve"> from the following; if you had more than one eligible offense under more than one case number, file a separate petition for each offense</w:t>
      </w:r>
      <w:r w:rsidRPr="00946CBE">
        <w:rPr>
          <w:rFonts w:ascii="Times New Roman" w:hAnsi="Times New Roman"/>
          <w:sz w:val="24"/>
          <w:szCs w:val="24"/>
          <w:shd w:val="clear" w:color="auto" w:fill="FFFFFF"/>
        </w:rPr>
        <w:t>):</w:t>
      </w:r>
    </w:p>
    <w:p w14:paraId="6FDEDF83" w14:textId="77777777" w:rsidR="001F3622" w:rsidRPr="00946CBE" w:rsidRDefault="001F3622" w:rsidP="001F36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shd w:val="clear" w:color="auto" w:fill="FFFFFF"/>
        </w:rPr>
      </w:pPr>
    </w:p>
    <w:p w14:paraId="5431932F" w14:textId="77777777" w:rsidR="001F3622" w:rsidRPr="00946CBE" w:rsidRDefault="001F3622" w:rsidP="001F36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Times New Roman" w:hAnsi="Times New Roman"/>
          <w:sz w:val="24"/>
          <w:szCs w:val="24"/>
          <w:shd w:val="clear" w:color="auto" w:fill="FFFFFF"/>
        </w:rPr>
      </w:pPr>
      <w:r w:rsidRPr="00946CBE">
        <w:rPr>
          <w:rFonts w:ascii="Times New Roman" w:hAnsi="Times New Roman"/>
          <w:sz w:val="24"/>
          <w:szCs w:val="24"/>
          <w:shd w:val="clear" w:color="auto" w:fill="FFFFFF"/>
        </w:rPr>
        <w:t>[  ] Possessing, consuming, or transporting two and one-half ounces or less of marijuana, of which not more than twelve and one-half grams was in the form of marijuana concentrate.</w:t>
      </w:r>
    </w:p>
    <w:p w14:paraId="0CE84FD0" w14:textId="77777777" w:rsidR="001F3622" w:rsidRPr="00946CBE" w:rsidRDefault="001F3622" w:rsidP="001F36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Times New Roman" w:hAnsi="Times New Roman"/>
          <w:sz w:val="24"/>
          <w:szCs w:val="24"/>
          <w:shd w:val="clear" w:color="auto" w:fill="FFFFFF"/>
        </w:rPr>
      </w:pPr>
    </w:p>
    <w:p w14:paraId="474A9AF4" w14:textId="77777777" w:rsidR="001F3622" w:rsidRPr="00946CBE" w:rsidRDefault="001F3622" w:rsidP="001F36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Times New Roman" w:hAnsi="Times New Roman"/>
          <w:sz w:val="24"/>
          <w:szCs w:val="24"/>
          <w:shd w:val="clear" w:color="auto" w:fill="FFFFFF"/>
        </w:rPr>
      </w:pPr>
      <w:r w:rsidRPr="00946CBE">
        <w:rPr>
          <w:rFonts w:ascii="Times New Roman" w:hAnsi="Times New Roman"/>
          <w:sz w:val="24"/>
          <w:szCs w:val="24"/>
          <w:shd w:val="clear" w:color="auto" w:fill="FFFFFF"/>
        </w:rPr>
        <w:t>[  ] Possessing, transporting, cultivating, or processing not more than six marijuana plants at my primary residence for personal use.</w:t>
      </w:r>
    </w:p>
    <w:p w14:paraId="14276BEB" w14:textId="77777777" w:rsidR="001F3622" w:rsidRPr="00946CBE" w:rsidRDefault="001F3622" w:rsidP="001F36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Times New Roman" w:hAnsi="Times New Roman"/>
          <w:sz w:val="24"/>
          <w:szCs w:val="24"/>
          <w:shd w:val="clear" w:color="auto" w:fill="FFFFFF"/>
        </w:rPr>
      </w:pPr>
    </w:p>
    <w:p w14:paraId="4763D1B7" w14:textId="77777777" w:rsidR="001F3622" w:rsidRPr="00946CBE" w:rsidRDefault="001F3622" w:rsidP="001F36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Times New Roman" w:hAnsi="Times New Roman"/>
          <w:sz w:val="24"/>
          <w:szCs w:val="24"/>
          <w:shd w:val="clear" w:color="auto" w:fill="FFFFFF"/>
        </w:rPr>
      </w:pPr>
      <w:r w:rsidRPr="00946CBE">
        <w:rPr>
          <w:rFonts w:ascii="Times New Roman" w:hAnsi="Times New Roman"/>
          <w:sz w:val="24"/>
          <w:szCs w:val="24"/>
          <w:shd w:val="clear" w:color="auto" w:fill="FFFFFF"/>
        </w:rPr>
        <w:t>[  ] Possessing, using, or transporting paraphernalia related to the cultivation, manufacture, processing, or consumption of marijuana.</w:t>
      </w:r>
    </w:p>
    <w:p w14:paraId="1B7E7000" w14:textId="4300014A" w:rsidR="00AF5CFD" w:rsidRDefault="00AF5CFD">
      <w:pPr>
        <w:rPr>
          <w:rFonts w:ascii="Times New Roman" w:hAnsi="Times New Roman"/>
          <w:b/>
          <w:bCs/>
          <w:sz w:val="24"/>
          <w:szCs w:val="24"/>
          <w:shd w:val="clear" w:color="auto" w:fill="FFFFFF"/>
        </w:rPr>
      </w:pPr>
    </w:p>
    <w:p w14:paraId="1FFBABC6" w14:textId="64FB65D4" w:rsidR="001F3622" w:rsidRPr="00946CBE" w:rsidRDefault="001F3622" w:rsidP="001F36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Times New Roman" w:hAnsi="Times New Roman"/>
          <w:sz w:val="24"/>
          <w:szCs w:val="24"/>
          <w:shd w:val="clear" w:color="auto" w:fill="FFFFFF"/>
        </w:rPr>
      </w:pPr>
      <w:r w:rsidRPr="00946CBE">
        <w:rPr>
          <w:rFonts w:ascii="Times New Roman" w:hAnsi="Times New Roman"/>
          <w:b/>
          <w:bCs/>
          <w:sz w:val="24"/>
          <w:szCs w:val="24"/>
          <w:shd w:val="clear" w:color="auto" w:fill="FFFFFF"/>
        </w:rPr>
        <w:t>2.</w:t>
      </w:r>
      <w:r w:rsidRPr="00946CBE">
        <w:rPr>
          <w:rFonts w:ascii="Times New Roman" w:hAnsi="Times New Roman"/>
          <w:sz w:val="24"/>
          <w:szCs w:val="24"/>
          <w:shd w:val="clear" w:color="auto" w:fill="FFFFFF"/>
        </w:rPr>
        <w:tab/>
        <w:t xml:space="preserve">Name of citing or </w:t>
      </w:r>
      <w:r w:rsidRPr="000F2DAA">
        <w:rPr>
          <w:rFonts w:ascii="Times New Roman" w:hAnsi="Times New Roman"/>
          <w:sz w:val="24"/>
          <w:szCs w:val="24"/>
          <w:shd w:val="clear" w:color="auto" w:fill="FFFFFF"/>
        </w:rPr>
        <w:t xml:space="preserve">arresting </w:t>
      </w:r>
      <w:r w:rsidR="00FC7029" w:rsidRPr="000F2DAA">
        <w:rPr>
          <w:rFonts w:ascii="Times New Roman" w:hAnsi="Times New Roman"/>
          <w:sz w:val="24"/>
          <w:szCs w:val="24"/>
          <w:shd w:val="clear" w:color="auto" w:fill="FFFFFF"/>
        </w:rPr>
        <w:t xml:space="preserve">law enforcement </w:t>
      </w:r>
      <w:r w:rsidRPr="000F2DAA">
        <w:rPr>
          <w:rFonts w:ascii="Times New Roman" w:hAnsi="Times New Roman"/>
          <w:sz w:val="24"/>
          <w:szCs w:val="24"/>
          <w:shd w:val="clear" w:color="auto" w:fill="FFFFFF"/>
        </w:rPr>
        <w:t>agency</w:t>
      </w:r>
      <w:r w:rsidRPr="00946CBE">
        <w:rPr>
          <w:rFonts w:ascii="Times New Roman" w:hAnsi="Times New Roman"/>
          <w:sz w:val="24"/>
          <w:szCs w:val="24"/>
          <w:shd w:val="clear" w:color="auto" w:fill="FFFFFF"/>
        </w:rPr>
        <w:t>: _______________________________.</w:t>
      </w:r>
    </w:p>
    <w:p w14:paraId="14F99A22" w14:textId="77777777" w:rsidR="001F3622" w:rsidRPr="00946CBE" w:rsidRDefault="001F3622" w:rsidP="001F36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Times New Roman" w:hAnsi="Times New Roman"/>
          <w:sz w:val="24"/>
          <w:szCs w:val="24"/>
          <w:shd w:val="clear" w:color="auto" w:fill="FFFFFF"/>
        </w:rPr>
      </w:pPr>
    </w:p>
    <w:p w14:paraId="469ABD9A" w14:textId="365673D1" w:rsidR="001F3622" w:rsidRDefault="001F3622" w:rsidP="001F36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Times New Roman" w:hAnsi="Times New Roman"/>
          <w:sz w:val="24"/>
          <w:szCs w:val="24"/>
          <w:shd w:val="clear" w:color="auto" w:fill="FFFFFF"/>
        </w:rPr>
      </w:pPr>
      <w:r w:rsidRPr="00946CBE">
        <w:rPr>
          <w:rFonts w:ascii="Times New Roman" w:hAnsi="Times New Roman"/>
          <w:b/>
          <w:bCs/>
          <w:sz w:val="24"/>
          <w:szCs w:val="24"/>
          <w:shd w:val="clear" w:color="auto" w:fill="FFFFFF"/>
        </w:rPr>
        <w:t>3.</w:t>
      </w:r>
      <w:r w:rsidRPr="00946CBE">
        <w:rPr>
          <w:rFonts w:ascii="Times New Roman" w:hAnsi="Times New Roman"/>
          <w:sz w:val="24"/>
          <w:szCs w:val="24"/>
          <w:shd w:val="clear" w:color="auto" w:fill="FFFFFF"/>
        </w:rPr>
        <w:tab/>
        <w:t>Court case number: _______________________________________________________</w:t>
      </w:r>
      <w:r w:rsidR="0048047B">
        <w:rPr>
          <w:rFonts w:ascii="Times New Roman" w:hAnsi="Times New Roman"/>
          <w:sz w:val="24"/>
          <w:szCs w:val="24"/>
          <w:shd w:val="clear" w:color="auto" w:fill="FFFFFF"/>
        </w:rPr>
        <w:t>___</w:t>
      </w:r>
      <w:r w:rsidRPr="00946CBE">
        <w:rPr>
          <w:rFonts w:ascii="Times New Roman" w:hAnsi="Times New Roman"/>
          <w:sz w:val="24"/>
          <w:szCs w:val="24"/>
          <w:shd w:val="clear" w:color="auto" w:fill="FFFFFF"/>
        </w:rPr>
        <w:t>.</w:t>
      </w:r>
    </w:p>
    <w:p w14:paraId="59A0563E" w14:textId="006F7B0F" w:rsidR="00AD116D" w:rsidRDefault="00AD116D" w:rsidP="001F36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Times New Roman" w:hAnsi="Times New Roman"/>
          <w:sz w:val="24"/>
          <w:szCs w:val="24"/>
          <w:shd w:val="clear" w:color="auto" w:fill="FFFFFF"/>
        </w:rPr>
      </w:pPr>
    </w:p>
    <w:p w14:paraId="1F1379F9" w14:textId="1FCC97EB" w:rsidR="00521A74" w:rsidRPr="00731D51" w:rsidRDefault="00521A74" w:rsidP="00521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Times New Roman" w:hAnsi="Times New Roman"/>
          <w:sz w:val="24"/>
          <w:szCs w:val="24"/>
          <w:shd w:val="clear" w:color="auto" w:fill="FFFFFF"/>
        </w:rPr>
      </w:pPr>
      <w:r w:rsidRPr="00DF7365">
        <w:rPr>
          <w:rFonts w:ascii="Times New Roman" w:hAnsi="Times New Roman"/>
          <w:b/>
          <w:bCs/>
          <w:sz w:val="24"/>
          <w:szCs w:val="24"/>
          <w:shd w:val="clear" w:color="auto" w:fill="FFFFFF"/>
        </w:rPr>
        <w:t xml:space="preserve">4. </w:t>
      </w:r>
      <w:r w:rsidRPr="00DF7365">
        <w:rPr>
          <w:rFonts w:ascii="Times New Roman" w:hAnsi="Times New Roman"/>
          <w:b/>
          <w:bCs/>
          <w:sz w:val="24"/>
          <w:szCs w:val="24"/>
          <w:shd w:val="clear" w:color="auto" w:fill="FFFFFF"/>
        </w:rPr>
        <w:tab/>
      </w:r>
      <w:r w:rsidR="00731D51">
        <w:rPr>
          <w:rFonts w:ascii="Times New Roman" w:hAnsi="Times New Roman"/>
          <w:sz w:val="24"/>
          <w:szCs w:val="24"/>
          <w:shd w:val="clear" w:color="auto" w:fill="FFFFFF"/>
        </w:rPr>
        <w:t>The</w:t>
      </w:r>
      <w:r w:rsidRPr="00731D51">
        <w:rPr>
          <w:rFonts w:ascii="Times New Roman" w:hAnsi="Times New Roman"/>
          <w:sz w:val="24"/>
          <w:szCs w:val="24"/>
          <w:shd w:val="clear" w:color="auto" w:fill="FFFFFF"/>
        </w:rPr>
        <w:t xml:space="preserve"> name </w:t>
      </w:r>
      <w:r w:rsidR="00731D51">
        <w:rPr>
          <w:rFonts w:ascii="Times New Roman" w:hAnsi="Times New Roman"/>
          <w:sz w:val="24"/>
          <w:szCs w:val="24"/>
          <w:shd w:val="clear" w:color="auto" w:fill="FFFFFF"/>
        </w:rPr>
        <w:t xml:space="preserve">I used </w:t>
      </w:r>
      <w:r w:rsidRPr="00731D51">
        <w:rPr>
          <w:rFonts w:ascii="Times New Roman" w:hAnsi="Times New Roman"/>
          <w:sz w:val="24"/>
          <w:szCs w:val="24"/>
          <w:shd w:val="clear" w:color="auto" w:fill="FFFFFF"/>
        </w:rPr>
        <w:t>at the time of arrest was (</w:t>
      </w:r>
      <w:r w:rsidRPr="00731D51">
        <w:rPr>
          <w:rFonts w:ascii="Times New Roman" w:hAnsi="Times New Roman"/>
          <w:i/>
          <w:iCs/>
          <w:sz w:val="24"/>
          <w:szCs w:val="24"/>
          <w:shd w:val="clear" w:color="auto" w:fill="FFFFFF"/>
        </w:rPr>
        <w:t>if different</w:t>
      </w:r>
      <w:r w:rsidRPr="00731D51">
        <w:rPr>
          <w:rFonts w:ascii="Times New Roman" w:hAnsi="Times New Roman"/>
          <w:sz w:val="24"/>
          <w:szCs w:val="24"/>
          <w:shd w:val="clear" w:color="auto" w:fill="FFFFFF"/>
        </w:rPr>
        <w:t>):_____________________</w:t>
      </w:r>
      <w:r w:rsidRPr="00DE633C">
        <w:rPr>
          <w:rFonts w:ascii="Times New Roman" w:hAnsi="Times New Roman"/>
          <w:sz w:val="24"/>
          <w:szCs w:val="24"/>
          <w:shd w:val="clear" w:color="auto" w:fill="FFFFFF"/>
        </w:rPr>
        <w:t>___</w:t>
      </w:r>
      <w:r>
        <w:rPr>
          <w:rFonts w:ascii="Times New Roman" w:hAnsi="Times New Roman"/>
          <w:sz w:val="24"/>
          <w:szCs w:val="24"/>
          <w:shd w:val="clear" w:color="auto" w:fill="FFFFFF"/>
        </w:rPr>
        <w:t>______</w:t>
      </w:r>
      <w:r w:rsidRPr="00731D51">
        <w:rPr>
          <w:rFonts w:ascii="Times New Roman" w:hAnsi="Times New Roman"/>
          <w:sz w:val="24"/>
          <w:szCs w:val="24"/>
          <w:shd w:val="clear" w:color="auto" w:fill="FFFFFF"/>
        </w:rPr>
        <w:t>.</w:t>
      </w:r>
    </w:p>
    <w:p w14:paraId="4FD09230" w14:textId="0E8E80B8" w:rsidR="00521A74" w:rsidRDefault="00521A74" w:rsidP="001F36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Times New Roman" w:hAnsi="Times New Roman"/>
          <w:sz w:val="24"/>
          <w:szCs w:val="24"/>
          <w:shd w:val="clear" w:color="auto" w:fill="FFFFFF"/>
        </w:rPr>
      </w:pPr>
    </w:p>
    <w:p w14:paraId="6D84C93F" w14:textId="3F834326" w:rsidR="00885426" w:rsidRPr="009963CD" w:rsidRDefault="009963CD" w:rsidP="009963C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bCs/>
          <w:sz w:val="24"/>
          <w:szCs w:val="24"/>
          <w:shd w:val="clear" w:color="auto" w:fill="FFFFFF"/>
        </w:rPr>
      </w:pPr>
      <w:r w:rsidRPr="001F3622">
        <w:rPr>
          <w:rFonts w:ascii="Times New Roman" w:hAnsi="Times New Roman"/>
          <w:b/>
          <w:bCs/>
          <w:sz w:val="24"/>
          <w:szCs w:val="24"/>
          <w:highlight w:val="lightGray"/>
          <w:shd w:val="clear" w:color="auto" w:fill="FFFFFF"/>
        </w:rPr>
        <w:lastRenderedPageBreak/>
        <w:t>B.</w:t>
      </w:r>
      <w:r w:rsidRPr="001F3622">
        <w:rPr>
          <w:rFonts w:ascii="Times New Roman" w:hAnsi="Times New Roman"/>
          <w:b/>
          <w:bCs/>
          <w:sz w:val="24"/>
          <w:szCs w:val="24"/>
          <w:highlight w:val="lightGray"/>
          <w:shd w:val="clear" w:color="auto" w:fill="FFFFFF"/>
        </w:rPr>
        <w:tab/>
      </w:r>
      <w:r w:rsidR="00885426" w:rsidRPr="001F3622">
        <w:rPr>
          <w:rFonts w:ascii="Times New Roman" w:hAnsi="Times New Roman"/>
          <w:b/>
          <w:bCs/>
          <w:sz w:val="24"/>
          <w:szCs w:val="24"/>
          <w:highlight w:val="lightGray"/>
          <w:shd w:val="clear" w:color="auto" w:fill="FFFFFF"/>
        </w:rPr>
        <w:t>ADDITIONAL INFORMATION RELATED TO THE ELIGIBLE CHARGE(S):</w:t>
      </w:r>
    </w:p>
    <w:p w14:paraId="69205290" w14:textId="6BACD1F2" w:rsidR="00CC177B" w:rsidRPr="00CC177B" w:rsidRDefault="00CC177B" w:rsidP="00CC17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center"/>
        <w:rPr>
          <w:rFonts w:ascii="Times New Roman" w:hAnsi="Times New Roman"/>
          <w:i/>
          <w:iCs/>
          <w:sz w:val="24"/>
          <w:szCs w:val="24"/>
          <w:shd w:val="clear" w:color="auto" w:fill="FFFFFF"/>
        </w:rPr>
      </w:pPr>
      <w:r w:rsidRPr="00CC177B">
        <w:rPr>
          <w:rFonts w:ascii="Times New Roman" w:hAnsi="Times New Roman"/>
          <w:i/>
          <w:iCs/>
          <w:sz w:val="24"/>
          <w:szCs w:val="24"/>
          <w:shd w:val="clear" w:color="auto" w:fill="FFFFFF"/>
        </w:rPr>
        <w:t>(complete all fields known to you)</w:t>
      </w:r>
    </w:p>
    <w:p w14:paraId="1116097D" w14:textId="77A7408E" w:rsidR="009963CD" w:rsidRDefault="009963CD" w:rsidP="00996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bCs/>
          <w:shd w:val="clear" w:color="auto" w:fill="FFFFFF"/>
        </w:rPr>
      </w:pPr>
      <w:r>
        <w:rPr>
          <w:rFonts w:ascii="Times New Roman" w:hAnsi="Times New Roman"/>
          <w:b/>
          <w:bCs/>
          <w:shd w:val="clear" w:color="auto" w:fill="FFFFFF"/>
        </w:rPr>
        <w:tab/>
      </w:r>
    </w:p>
    <w:p w14:paraId="4E828101" w14:textId="2A44289E" w:rsidR="001F3622" w:rsidRPr="009963CD" w:rsidRDefault="001F3622" w:rsidP="001F362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shd w:val="clear" w:color="auto" w:fill="FFFFFF"/>
        </w:rPr>
      </w:pPr>
      <w:r w:rsidRPr="009963CD">
        <w:rPr>
          <w:rFonts w:ascii="Times New Roman" w:hAnsi="Times New Roman"/>
          <w:b/>
          <w:bCs/>
          <w:sz w:val="24"/>
          <w:szCs w:val="24"/>
          <w:shd w:val="clear" w:color="auto" w:fill="FFFFFF"/>
        </w:rPr>
        <w:t>1.</w:t>
      </w:r>
      <w:r>
        <w:rPr>
          <w:rFonts w:ascii="Times New Roman" w:hAnsi="Times New Roman"/>
          <w:sz w:val="24"/>
          <w:szCs w:val="24"/>
          <w:shd w:val="clear" w:color="auto" w:fill="FFFFFF"/>
        </w:rPr>
        <w:tab/>
      </w:r>
      <w:r w:rsidRPr="009963CD">
        <w:rPr>
          <w:rFonts w:ascii="Times New Roman" w:hAnsi="Times New Roman"/>
          <w:sz w:val="24"/>
          <w:szCs w:val="24"/>
          <w:shd w:val="clear" w:color="auto" w:fill="FFFFFF"/>
        </w:rPr>
        <w:t>I was arrested on [insert date]: ___________________________________</w:t>
      </w:r>
      <w:r w:rsidR="0048047B">
        <w:rPr>
          <w:rFonts w:ascii="Times New Roman" w:hAnsi="Times New Roman"/>
          <w:sz w:val="24"/>
          <w:szCs w:val="24"/>
          <w:shd w:val="clear" w:color="auto" w:fill="FFFFFF"/>
        </w:rPr>
        <w:t>_________</w:t>
      </w:r>
      <w:r w:rsidR="00406873">
        <w:rPr>
          <w:rFonts w:ascii="Times New Roman" w:hAnsi="Times New Roman"/>
          <w:sz w:val="24"/>
          <w:szCs w:val="24"/>
          <w:shd w:val="clear" w:color="auto" w:fill="FFFFFF"/>
        </w:rPr>
        <w:t>_____</w:t>
      </w:r>
      <w:r w:rsidRPr="009963CD">
        <w:rPr>
          <w:rFonts w:ascii="Times New Roman" w:hAnsi="Times New Roman"/>
          <w:sz w:val="24"/>
          <w:szCs w:val="24"/>
          <w:shd w:val="clear" w:color="auto" w:fill="FFFFFF"/>
        </w:rPr>
        <w:t>.</w:t>
      </w:r>
    </w:p>
    <w:p w14:paraId="7F9BE37E" w14:textId="77777777" w:rsidR="001F3622" w:rsidRPr="00885426" w:rsidRDefault="001F3622" w:rsidP="001F362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shd w:val="clear" w:color="auto" w:fill="FFFFFF"/>
        </w:rPr>
      </w:pPr>
    </w:p>
    <w:p w14:paraId="1A735AB4" w14:textId="47FCC692" w:rsidR="001F3622" w:rsidRPr="00CC177B" w:rsidRDefault="001F3622" w:rsidP="001F36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Times New Roman" w:hAnsi="Times New Roman"/>
          <w:sz w:val="24"/>
          <w:szCs w:val="24"/>
          <w:shd w:val="clear" w:color="auto" w:fill="FFFFFF"/>
        </w:rPr>
      </w:pPr>
      <w:r w:rsidRPr="009963CD">
        <w:rPr>
          <w:rFonts w:ascii="Times New Roman" w:hAnsi="Times New Roman"/>
          <w:b/>
          <w:bCs/>
          <w:sz w:val="24"/>
          <w:szCs w:val="24"/>
          <w:shd w:val="clear" w:color="auto" w:fill="FFFFFF"/>
        </w:rPr>
        <w:t>2.</w:t>
      </w:r>
      <w:r>
        <w:rPr>
          <w:rFonts w:ascii="Times New Roman" w:hAnsi="Times New Roman"/>
          <w:sz w:val="24"/>
          <w:szCs w:val="24"/>
          <w:shd w:val="clear" w:color="auto" w:fill="FFFFFF"/>
        </w:rPr>
        <w:tab/>
      </w:r>
      <w:r w:rsidRPr="00CC177B">
        <w:rPr>
          <w:rFonts w:ascii="Times New Roman" w:hAnsi="Times New Roman"/>
          <w:sz w:val="24"/>
          <w:szCs w:val="24"/>
          <w:shd w:val="clear" w:color="auto" w:fill="FFFFFF"/>
        </w:rPr>
        <w:t>Name of prosecuting agency: _______________________________________</w:t>
      </w:r>
      <w:r w:rsidR="00406873">
        <w:rPr>
          <w:rFonts w:ascii="Times New Roman" w:hAnsi="Times New Roman"/>
          <w:sz w:val="24"/>
          <w:szCs w:val="24"/>
          <w:shd w:val="clear" w:color="auto" w:fill="FFFFFF"/>
        </w:rPr>
        <w:t>___________</w:t>
      </w:r>
      <w:r w:rsidRPr="00CC177B">
        <w:rPr>
          <w:rFonts w:ascii="Times New Roman" w:hAnsi="Times New Roman"/>
          <w:sz w:val="24"/>
          <w:szCs w:val="24"/>
          <w:shd w:val="clear" w:color="auto" w:fill="FFFFFF"/>
        </w:rPr>
        <w:t>.</w:t>
      </w:r>
    </w:p>
    <w:p w14:paraId="566B5DAB" w14:textId="77777777" w:rsidR="001F3622" w:rsidRPr="00885426" w:rsidRDefault="001F3622" w:rsidP="001F3622">
      <w:pPr>
        <w:pStyle w:val="ListParagraph"/>
        <w:rPr>
          <w:rFonts w:ascii="Times New Roman" w:hAnsi="Times New Roman"/>
          <w:sz w:val="24"/>
          <w:szCs w:val="24"/>
          <w:shd w:val="clear" w:color="auto" w:fill="FFFFFF"/>
        </w:rPr>
      </w:pPr>
    </w:p>
    <w:p w14:paraId="6FF53E63" w14:textId="18A1CD9B" w:rsidR="001F3622" w:rsidRDefault="00521A74" w:rsidP="001F36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Times New Roman" w:hAnsi="Times New Roman"/>
          <w:sz w:val="24"/>
          <w:szCs w:val="24"/>
          <w:shd w:val="clear" w:color="auto" w:fill="FFFFFF"/>
        </w:rPr>
      </w:pPr>
      <w:r>
        <w:rPr>
          <w:rFonts w:ascii="Times New Roman" w:hAnsi="Times New Roman"/>
          <w:b/>
          <w:bCs/>
          <w:sz w:val="24"/>
          <w:szCs w:val="24"/>
          <w:shd w:val="clear" w:color="auto" w:fill="FFFFFF"/>
        </w:rPr>
        <w:t>3</w:t>
      </w:r>
      <w:r w:rsidR="001F3622" w:rsidRPr="009963CD">
        <w:rPr>
          <w:rFonts w:ascii="Times New Roman" w:hAnsi="Times New Roman"/>
          <w:b/>
          <w:bCs/>
          <w:sz w:val="24"/>
          <w:szCs w:val="24"/>
          <w:shd w:val="clear" w:color="auto" w:fill="FFFFFF"/>
        </w:rPr>
        <w:t>.</w:t>
      </w:r>
      <w:r w:rsidR="001F3622">
        <w:rPr>
          <w:rFonts w:ascii="Times New Roman" w:hAnsi="Times New Roman"/>
          <w:sz w:val="24"/>
          <w:szCs w:val="24"/>
          <w:shd w:val="clear" w:color="auto" w:fill="FFFFFF"/>
        </w:rPr>
        <w:tab/>
      </w:r>
      <w:r w:rsidR="001F3622" w:rsidRPr="00CC177B">
        <w:rPr>
          <w:rFonts w:ascii="Times New Roman" w:hAnsi="Times New Roman"/>
          <w:sz w:val="24"/>
          <w:szCs w:val="24"/>
          <w:shd w:val="clear" w:color="auto" w:fill="FFFFFF"/>
        </w:rPr>
        <w:t xml:space="preserve">One or more non-eligible charges were filed against me in this same case </w:t>
      </w:r>
    </w:p>
    <w:p w14:paraId="2E6750EE" w14:textId="77777777" w:rsidR="001F3622" w:rsidRPr="00CC177B" w:rsidRDefault="001F3622" w:rsidP="001F36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Times New Roman" w:hAnsi="Times New Roman"/>
          <w:b/>
          <w:bCs/>
          <w:sz w:val="24"/>
          <w:szCs w:val="24"/>
          <w:shd w:val="clear" w:color="auto" w:fill="FFFFFF"/>
        </w:rPr>
      </w:pPr>
      <w:r>
        <w:rPr>
          <w:rFonts w:ascii="Times New Roman" w:hAnsi="Times New Roman"/>
          <w:b/>
          <w:bCs/>
          <w:sz w:val="24"/>
          <w:szCs w:val="24"/>
          <w:shd w:val="clear" w:color="auto" w:fill="FFFFFF"/>
        </w:rPr>
        <w:t xml:space="preserve">      </w:t>
      </w:r>
      <w:r w:rsidRPr="00CC177B">
        <w:rPr>
          <w:rFonts w:ascii="Times New Roman" w:hAnsi="Times New Roman"/>
          <w:b/>
          <w:bCs/>
          <w:sz w:val="24"/>
          <w:szCs w:val="24"/>
          <w:shd w:val="clear" w:color="auto" w:fill="FFFFFF"/>
        </w:rPr>
        <w:t>[  ] Yes  [  ] No.</w:t>
      </w:r>
    </w:p>
    <w:p w14:paraId="4C9882C4" w14:textId="77777777" w:rsidR="001F3622" w:rsidRPr="00885426" w:rsidRDefault="001F3622" w:rsidP="001F362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shd w:val="clear" w:color="auto" w:fill="FFFFFF"/>
        </w:rPr>
      </w:pPr>
    </w:p>
    <w:p w14:paraId="11DD7DE9" w14:textId="0BAEF459" w:rsidR="001F3622" w:rsidRPr="00CC177B" w:rsidRDefault="00521A74" w:rsidP="001F36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Times New Roman" w:hAnsi="Times New Roman"/>
          <w:sz w:val="24"/>
          <w:szCs w:val="24"/>
          <w:shd w:val="clear" w:color="auto" w:fill="FFFFFF"/>
        </w:rPr>
      </w:pPr>
      <w:r>
        <w:rPr>
          <w:rFonts w:ascii="Times New Roman" w:hAnsi="Times New Roman"/>
          <w:b/>
          <w:bCs/>
          <w:sz w:val="24"/>
          <w:szCs w:val="24"/>
          <w:shd w:val="clear" w:color="auto" w:fill="FFFFFF"/>
        </w:rPr>
        <w:t>4</w:t>
      </w:r>
      <w:r w:rsidR="001F3622" w:rsidRPr="009963CD">
        <w:rPr>
          <w:rFonts w:ascii="Times New Roman" w:hAnsi="Times New Roman"/>
          <w:b/>
          <w:bCs/>
          <w:sz w:val="24"/>
          <w:szCs w:val="24"/>
          <w:shd w:val="clear" w:color="auto" w:fill="FFFFFF"/>
        </w:rPr>
        <w:t>.</w:t>
      </w:r>
      <w:r w:rsidR="001F3622">
        <w:rPr>
          <w:rFonts w:ascii="Times New Roman" w:hAnsi="Times New Roman"/>
          <w:sz w:val="24"/>
          <w:szCs w:val="24"/>
          <w:shd w:val="clear" w:color="auto" w:fill="FFFFFF"/>
        </w:rPr>
        <w:tab/>
      </w:r>
      <w:r w:rsidR="001F3622" w:rsidRPr="00CC177B">
        <w:rPr>
          <w:rFonts w:ascii="Times New Roman" w:hAnsi="Times New Roman"/>
          <w:sz w:val="24"/>
          <w:szCs w:val="24"/>
          <w:shd w:val="clear" w:color="auto" w:fill="FFFFFF"/>
        </w:rPr>
        <w:t xml:space="preserve">I was convicted of the eligible offense(s) </w:t>
      </w:r>
      <w:r w:rsidR="001F3622" w:rsidRPr="00CC177B">
        <w:rPr>
          <w:rFonts w:ascii="Times New Roman" w:hAnsi="Times New Roman"/>
          <w:b/>
          <w:bCs/>
          <w:sz w:val="24"/>
          <w:szCs w:val="24"/>
          <w:shd w:val="clear" w:color="auto" w:fill="FFFFFF"/>
        </w:rPr>
        <w:t>[  ] Yes  [  ] No.</w:t>
      </w:r>
      <w:r w:rsidR="001F3622" w:rsidRPr="00CC177B">
        <w:rPr>
          <w:rFonts w:ascii="Times New Roman" w:hAnsi="Times New Roman"/>
          <w:sz w:val="24"/>
          <w:szCs w:val="24"/>
          <w:shd w:val="clear" w:color="auto" w:fill="FFFFFF"/>
        </w:rPr>
        <w:t xml:space="preserve"> If Yes, insert date of conviction here: ______________________________. </w:t>
      </w:r>
    </w:p>
    <w:p w14:paraId="79340BEA" w14:textId="77777777" w:rsidR="001F3622" w:rsidRPr="00885426" w:rsidRDefault="001F3622" w:rsidP="001F3622">
      <w:pPr>
        <w:pStyle w:val="ListParagraph"/>
        <w:rPr>
          <w:rFonts w:ascii="Times New Roman" w:hAnsi="Times New Roman"/>
          <w:sz w:val="24"/>
          <w:szCs w:val="24"/>
          <w:shd w:val="clear" w:color="auto" w:fill="FFFFFF"/>
        </w:rPr>
      </w:pPr>
    </w:p>
    <w:p w14:paraId="5CB9F9A8" w14:textId="35BD55C0" w:rsidR="001F3622" w:rsidRPr="00CC177B" w:rsidRDefault="00521A74" w:rsidP="001F36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Times New Roman" w:hAnsi="Times New Roman"/>
          <w:sz w:val="24"/>
          <w:szCs w:val="24"/>
          <w:shd w:val="clear" w:color="auto" w:fill="FFFFFF"/>
        </w:rPr>
      </w:pPr>
      <w:r>
        <w:rPr>
          <w:rFonts w:ascii="Times New Roman" w:hAnsi="Times New Roman"/>
          <w:b/>
          <w:bCs/>
          <w:sz w:val="24"/>
          <w:szCs w:val="24"/>
          <w:shd w:val="clear" w:color="auto" w:fill="FFFFFF"/>
        </w:rPr>
        <w:t>5</w:t>
      </w:r>
      <w:r w:rsidR="001F3622" w:rsidRPr="009963CD">
        <w:rPr>
          <w:rFonts w:ascii="Times New Roman" w:hAnsi="Times New Roman"/>
          <w:b/>
          <w:bCs/>
          <w:sz w:val="24"/>
          <w:szCs w:val="24"/>
          <w:shd w:val="clear" w:color="auto" w:fill="FFFFFF"/>
        </w:rPr>
        <w:t>.</w:t>
      </w:r>
      <w:r w:rsidR="001F3622">
        <w:rPr>
          <w:rFonts w:ascii="Times New Roman" w:hAnsi="Times New Roman"/>
          <w:sz w:val="24"/>
          <w:szCs w:val="24"/>
          <w:shd w:val="clear" w:color="auto" w:fill="FFFFFF"/>
        </w:rPr>
        <w:tab/>
      </w:r>
      <w:r w:rsidR="001F3622" w:rsidRPr="00CC177B">
        <w:rPr>
          <w:rFonts w:ascii="Times New Roman" w:hAnsi="Times New Roman"/>
          <w:sz w:val="24"/>
          <w:szCs w:val="24"/>
          <w:shd w:val="clear" w:color="auto" w:fill="FFFFFF"/>
        </w:rPr>
        <w:t xml:space="preserve">My case was dismissed on the eligible charge(s) </w:t>
      </w:r>
      <w:r w:rsidR="001F3622" w:rsidRPr="00CC177B">
        <w:rPr>
          <w:rFonts w:ascii="Times New Roman" w:hAnsi="Times New Roman"/>
          <w:b/>
          <w:bCs/>
          <w:sz w:val="24"/>
          <w:szCs w:val="24"/>
          <w:shd w:val="clear" w:color="auto" w:fill="FFFFFF"/>
        </w:rPr>
        <w:t>[  ] Yes  [  ] No.</w:t>
      </w:r>
      <w:r w:rsidR="001F3622" w:rsidRPr="00CC177B">
        <w:rPr>
          <w:rFonts w:ascii="Times New Roman" w:hAnsi="Times New Roman"/>
          <w:sz w:val="24"/>
          <w:szCs w:val="24"/>
          <w:shd w:val="clear" w:color="auto" w:fill="FFFFFF"/>
        </w:rPr>
        <w:t xml:space="preserve"> If Yes, insert date of dismissal here: ______________________________.</w:t>
      </w:r>
    </w:p>
    <w:p w14:paraId="65AB805D" w14:textId="77777777" w:rsidR="001F3622" w:rsidRPr="00885426" w:rsidRDefault="001F3622" w:rsidP="001F362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shd w:val="clear" w:color="auto" w:fill="FFFFFF"/>
        </w:rPr>
      </w:pPr>
    </w:p>
    <w:p w14:paraId="7F6863EC" w14:textId="072EA19B" w:rsidR="001F3622" w:rsidRPr="00CC177B" w:rsidRDefault="00521A74" w:rsidP="001F36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Times New Roman" w:hAnsi="Times New Roman"/>
          <w:sz w:val="24"/>
          <w:szCs w:val="24"/>
          <w:shd w:val="clear" w:color="auto" w:fill="FFFFFF"/>
        </w:rPr>
      </w:pPr>
      <w:r>
        <w:rPr>
          <w:rFonts w:ascii="Times New Roman" w:hAnsi="Times New Roman"/>
          <w:b/>
          <w:bCs/>
          <w:sz w:val="24"/>
          <w:szCs w:val="24"/>
          <w:shd w:val="clear" w:color="auto" w:fill="FFFFFF"/>
        </w:rPr>
        <w:t>6</w:t>
      </w:r>
      <w:r w:rsidR="001F3622" w:rsidRPr="009963CD">
        <w:rPr>
          <w:rFonts w:ascii="Times New Roman" w:hAnsi="Times New Roman"/>
          <w:b/>
          <w:bCs/>
          <w:sz w:val="24"/>
          <w:szCs w:val="24"/>
          <w:shd w:val="clear" w:color="auto" w:fill="FFFFFF"/>
        </w:rPr>
        <w:t>.</w:t>
      </w:r>
      <w:r w:rsidR="001F3622">
        <w:rPr>
          <w:rFonts w:ascii="Times New Roman" w:hAnsi="Times New Roman"/>
          <w:sz w:val="24"/>
          <w:szCs w:val="24"/>
          <w:shd w:val="clear" w:color="auto" w:fill="FFFFFF"/>
        </w:rPr>
        <w:tab/>
      </w:r>
      <w:r w:rsidR="001F3622" w:rsidRPr="00CC177B">
        <w:rPr>
          <w:rFonts w:ascii="Times New Roman" w:hAnsi="Times New Roman"/>
          <w:sz w:val="24"/>
          <w:szCs w:val="24"/>
          <w:shd w:val="clear" w:color="auto" w:fill="FFFFFF"/>
        </w:rPr>
        <w:t xml:space="preserve">There is an outstanding arrest warrant in this case  [  ] </w:t>
      </w:r>
      <w:r w:rsidR="001F3622" w:rsidRPr="00CC177B">
        <w:rPr>
          <w:rFonts w:ascii="Times New Roman" w:hAnsi="Times New Roman"/>
          <w:b/>
          <w:bCs/>
          <w:sz w:val="24"/>
          <w:szCs w:val="24"/>
          <w:shd w:val="clear" w:color="auto" w:fill="FFFFFF"/>
        </w:rPr>
        <w:t>Yes</w:t>
      </w:r>
      <w:r w:rsidR="001F3622" w:rsidRPr="00CC177B">
        <w:rPr>
          <w:rFonts w:ascii="Times New Roman" w:hAnsi="Times New Roman"/>
          <w:sz w:val="24"/>
          <w:szCs w:val="24"/>
          <w:shd w:val="clear" w:color="auto" w:fill="FFFFFF"/>
        </w:rPr>
        <w:t xml:space="preserve">  [  ] </w:t>
      </w:r>
      <w:r w:rsidR="001F3622" w:rsidRPr="00CC177B">
        <w:rPr>
          <w:rFonts w:ascii="Times New Roman" w:hAnsi="Times New Roman"/>
          <w:b/>
          <w:bCs/>
          <w:sz w:val="24"/>
          <w:szCs w:val="24"/>
          <w:shd w:val="clear" w:color="auto" w:fill="FFFFFF"/>
        </w:rPr>
        <w:t>No</w:t>
      </w:r>
      <w:r w:rsidR="001F3622" w:rsidRPr="00CC177B">
        <w:rPr>
          <w:rFonts w:ascii="Times New Roman" w:hAnsi="Times New Roman"/>
          <w:sz w:val="24"/>
          <w:szCs w:val="24"/>
          <w:shd w:val="clear" w:color="auto" w:fill="FFFFFF"/>
        </w:rPr>
        <w:t>.</w:t>
      </w:r>
    </w:p>
    <w:p w14:paraId="62CE4367" w14:textId="77777777" w:rsidR="001F3622" w:rsidRPr="00885426" w:rsidRDefault="001F3622" w:rsidP="001F3622">
      <w:pPr>
        <w:pStyle w:val="ListParagraph"/>
        <w:rPr>
          <w:rFonts w:ascii="Times New Roman" w:hAnsi="Times New Roman"/>
          <w:sz w:val="24"/>
          <w:szCs w:val="24"/>
          <w:shd w:val="clear" w:color="auto" w:fill="FFFFFF"/>
        </w:rPr>
      </w:pPr>
    </w:p>
    <w:p w14:paraId="1DFCAB33" w14:textId="7C63ACBD" w:rsidR="001F3622" w:rsidRPr="00885426" w:rsidRDefault="00521A74" w:rsidP="001F36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Times New Roman" w:hAnsi="Times New Roman"/>
          <w:sz w:val="24"/>
          <w:szCs w:val="24"/>
          <w:shd w:val="clear" w:color="auto" w:fill="FFFFFF"/>
        </w:rPr>
      </w:pPr>
      <w:r>
        <w:rPr>
          <w:rFonts w:ascii="Times New Roman" w:hAnsi="Times New Roman"/>
          <w:b/>
          <w:bCs/>
          <w:sz w:val="24"/>
          <w:szCs w:val="24"/>
          <w:shd w:val="clear" w:color="auto" w:fill="FFFFFF"/>
        </w:rPr>
        <w:t>7</w:t>
      </w:r>
      <w:r w:rsidR="001F3622" w:rsidRPr="009963CD">
        <w:rPr>
          <w:rFonts w:ascii="Times New Roman" w:hAnsi="Times New Roman"/>
          <w:b/>
          <w:bCs/>
          <w:sz w:val="24"/>
          <w:szCs w:val="24"/>
          <w:shd w:val="clear" w:color="auto" w:fill="FFFFFF"/>
        </w:rPr>
        <w:t>.</w:t>
      </w:r>
      <w:r w:rsidR="001F3622" w:rsidRPr="00885426">
        <w:rPr>
          <w:rFonts w:ascii="Times New Roman" w:hAnsi="Times New Roman"/>
          <w:sz w:val="24"/>
          <w:szCs w:val="24"/>
          <w:shd w:val="clear" w:color="auto" w:fill="FFFFFF"/>
        </w:rPr>
        <w:tab/>
        <w:t xml:space="preserve">There is an active payment plan in this case  </w:t>
      </w:r>
      <w:r w:rsidR="001F3622" w:rsidRPr="00885426">
        <w:rPr>
          <w:rFonts w:ascii="Times New Roman" w:hAnsi="Times New Roman"/>
          <w:b/>
          <w:bCs/>
          <w:sz w:val="24"/>
          <w:szCs w:val="24"/>
          <w:shd w:val="clear" w:color="auto" w:fill="FFFFFF"/>
        </w:rPr>
        <w:t>[  ] Yes  [  ] No.</w:t>
      </w:r>
    </w:p>
    <w:p w14:paraId="40277219" w14:textId="77777777" w:rsidR="001F3622" w:rsidRDefault="001F3622" w:rsidP="009963C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Times New Roman" w:hAnsi="Times New Roman"/>
          <w:b/>
          <w:bCs/>
          <w:shd w:val="clear" w:color="auto" w:fill="FFFFFF"/>
        </w:rPr>
      </w:pPr>
    </w:p>
    <w:p w14:paraId="2F173ED8" w14:textId="7B9E6A50" w:rsidR="001F3622" w:rsidRPr="00B50F9B" w:rsidRDefault="001F3622" w:rsidP="001F362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center"/>
        <w:rPr>
          <w:rFonts w:ascii="Times New Roman" w:hAnsi="Times New Roman"/>
          <w:sz w:val="24"/>
          <w:szCs w:val="24"/>
          <w:shd w:val="clear" w:color="auto" w:fill="FFFFFF"/>
        </w:rPr>
      </w:pPr>
      <w:r w:rsidRPr="00B50F9B">
        <w:rPr>
          <w:rFonts w:ascii="Times New Roman" w:hAnsi="Times New Roman"/>
          <w:b/>
          <w:bCs/>
          <w:sz w:val="24"/>
          <w:szCs w:val="24"/>
          <w:highlight w:val="lightGray"/>
          <w:shd w:val="clear" w:color="auto" w:fill="FFFFFF"/>
        </w:rPr>
        <w:t>C.</w:t>
      </w:r>
      <w:r w:rsidRPr="00B50F9B">
        <w:rPr>
          <w:rFonts w:ascii="Times New Roman" w:hAnsi="Times New Roman"/>
          <w:b/>
          <w:bCs/>
          <w:sz w:val="24"/>
          <w:szCs w:val="24"/>
          <w:highlight w:val="lightGray"/>
          <w:shd w:val="clear" w:color="auto" w:fill="FFFFFF"/>
        </w:rPr>
        <w:tab/>
        <w:t>SUPPORTING DOCUMENTATION</w:t>
      </w:r>
    </w:p>
    <w:p w14:paraId="7E425813" w14:textId="36F1008D" w:rsidR="007746DD" w:rsidRPr="006D074C" w:rsidRDefault="00304803" w:rsidP="007746D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hd w:val="clear" w:color="auto" w:fill="FFFFFF"/>
        </w:rPr>
      </w:pPr>
      <w:r w:rsidRPr="00B50F9B">
        <w:rPr>
          <w:rFonts w:ascii="Times New Roman" w:hAnsi="Times New Roman"/>
          <w:sz w:val="24"/>
          <w:szCs w:val="24"/>
          <w:shd w:val="clear" w:color="auto" w:fill="FFFFFF"/>
        </w:rPr>
        <w:t xml:space="preserve">Attached is documentation that supports my </w:t>
      </w:r>
      <w:r w:rsidR="00421588">
        <w:rPr>
          <w:rFonts w:ascii="Times New Roman" w:hAnsi="Times New Roman"/>
          <w:sz w:val="24"/>
          <w:szCs w:val="24"/>
          <w:shd w:val="clear" w:color="auto" w:fill="FFFFFF"/>
        </w:rPr>
        <w:t>p</w:t>
      </w:r>
      <w:r w:rsidRPr="00B50F9B">
        <w:rPr>
          <w:rFonts w:ascii="Times New Roman" w:hAnsi="Times New Roman"/>
          <w:sz w:val="24"/>
          <w:szCs w:val="24"/>
          <w:shd w:val="clear" w:color="auto" w:fill="FFFFFF"/>
        </w:rPr>
        <w:t>etition</w:t>
      </w:r>
      <w:r w:rsidRPr="00AF5CFD">
        <w:rPr>
          <w:rFonts w:ascii="Times New Roman" w:hAnsi="Times New Roman"/>
          <w:sz w:val="28"/>
          <w:szCs w:val="28"/>
          <w:shd w:val="clear" w:color="auto" w:fill="FFFFFF"/>
        </w:rPr>
        <w:t xml:space="preserve"> </w:t>
      </w:r>
      <w:r w:rsidR="007746DD" w:rsidRPr="00AF5CFD">
        <w:rPr>
          <w:rFonts w:ascii="Times New Roman" w:hAnsi="Times New Roman"/>
          <w:i/>
          <w:iCs/>
          <w:sz w:val="24"/>
          <w:szCs w:val="24"/>
          <w:shd w:val="clear" w:color="auto" w:fill="FFFFFF"/>
        </w:rPr>
        <w:t>(The court may find it helpful to have documents that support your request for expungement, for example, the complaint against you, judgment and sentencing order, payment plan, or any other official document showing a superior court case number, crime lab report showing weight of marijuana seized; or DPS or FBI case extract. However, you are not required to provide any supporting documents)</w:t>
      </w:r>
    </w:p>
    <w:p w14:paraId="75445AEF" w14:textId="545A61EB" w:rsidR="00304803" w:rsidRPr="00B50F9B" w:rsidRDefault="00304803" w:rsidP="007746D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300" w:lineRule="auto"/>
        <w:rPr>
          <w:rFonts w:ascii="Times New Roman" w:hAnsi="Times New Roman"/>
          <w:sz w:val="24"/>
          <w:szCs w:val="24"/>
          <w:u w:val="single"/>
          <w:shd w:val="clear" w:color="auto" w:fill="FFFFFF"/>
        </w:rPr>
      </w:pPr>
      <w:r w:rsidRPr="00B50F9B">
        <w:rPr>
          <w:rFonts w:ascii="Times New Roman" w:hAnsi="Times New Roman"/>
          <w:sz w:val="24"/>
          <w:szCs w:val="24"/>
          <w:u w:val="single"/>
          <w:shd w:val="clear" w:color="auto" w:fill="FFFFFF"/>
        </w:rPr>
        <w:tab/>
      </w:r>
      <w:r w:rsidRPr="00B50F9B">
        <w:rPr>
          <w:rFonts w:ascii="Times New Roman" w:hAnsi="Times New Roman"/>
          <w:sz w:val="24"/>
          <w:szCs w:val="24"/>
          <w:u w:val="single"/>
          <w:shd w:val="clear" w:color="auto" w:fill="FFFFFF"/>
        </w:rPr>
        <w:tab/>
      </w:r>
      <w:r w:rsidRPr="00B50F9B">
        <w:rPr>
          <w:rFonts w:ascii="Times New Roman" w:hAnsi="Times New Roman"/>
          <w:sz w:val="24"/>
          <w:szCs w:val="24"/>
          <w:u w:val="single"/>
          <w:shd w:val="clear" w:color="auto" w:fill="FFFFFF"/>
        </w:rPr>
        <w:tab/>
      </w:r>
      <w:r w:rsidRPr="00B50F9B">
        <w:rPr>
          <w:rFonts w:ascii="Times New Roman" w:hAnsi="Times New Roman"/>
          <w:sz w:val="24"/>
          <w:szCs w:val="24"/>
          <w:u w:val="single"/>
          <w:shd w:val="clear" w:color="auto" w:fill="FFFFFF"/>
        </w:rPr>
        <w:tab/>
      </w:r>
      <w:r w:rsidRPr="00B50F9B">
        <w:rPr>
          <w:rFonts w:ascii="Times New Roman" w:hAnsi="Times New Roman"/>
          <w:sz w:val="24"/>
          <w:szCs w:val="24"/>
          <w:u w:val="single"/>
          <w:shd w:val="clear" w:color="auto" w:fill="FFFFFF"/>
        </w:rPr>
        <w:tab/>
      </w:r>
      <w:r w:rsidRPr="00B50F9B">
        <w:rPr>
          <w:rFonts w:ascii="Times New Roman" w:hAnsi="Times New Roman"/>
          <w:sz w:val="24"/>
          <w:szCs w:val="24"/>
          <w:u w:val="single"/>
          <w:shd w:val="clear" w:color="auto" w:fill="FFFFFF"/>
        </w:rPr>
        <w:tab/>
      </w:r>
      <w:r w:rsidRPr="00B50F9B">
        <w:rPr>
          <w:rFonts w:ascii="Times New Roman" w:hAnsi="Times New Roman"/>
          <w:sz w:val="24"/>
          <w:szCs w:val="24"/>
          <w:u w:val="single"/>
          <w:shd w:val="clear" w:color="auto" w:fill="FFFFFF"/>
        </w:rPr>
        <w:tab/>
      </w:r>
      <w:r w:rsidRPr="00B50F9B">
        <w:rPr>
          <w:rFonts w:ascii="Times New Roman" w:hAnsi="Times New Roman"/>
          <w:sz w:val="24"/>
          <w:szCs w:val="24"/>
          <w:u w:val="single"/>
          <w:shd w:val="clear" w:color="auto" w:fill="FFFFFF"/>
        </w:rPr>
        <w:tab/>
      </w:r>
      <w:r w:rsidRPr="00B50F9B">
        <w:rPr>
          <w:rFonts w:ascii="Times New Roman" w:hAnsi="Times New Roman"/>
          <w:sz w:val="24"/>
          <w:szCs w:val="24"/>
          <w:u w:val="single"/>
          <w:shd w:val="clear" w:color="auto" w:fill="FFFFFF"/>
        </w:rPr>
        <w:tab/>
      </w:r>
      <w:r w:rsidRPr="00B50F9B">
        <w:rPr>
          <w:rFonts w:ascii="Times New Roman" w:hAnsi="Times New Roman"/>
          <w:sz w:val="24"/>
          <w:szCs w:val="24"/>
          <w:u w:val="single"/>
          <w:shd w:val="clear" w:color="auto" w:fill="FFFFFF"/>
        </w:rPr>
        <w:tab/>
      </w:r>
      <w:r w:rsidRPr="00B50F9B">
        <w:rPr>
          <w:rFonts w:ascii="Times New Roman" w:hAnsi="Times New Roman"/>
          <w:sz w:val="24"/>
          <w:szCs w:val="24"/>
          <w:u w:val="single"/>
          <w:shd w:val="clear" w:color="auto" w:fill="FFFFFF"/>
        </w:rPr>
        <w:tab/>
      </w:r>
      <w:r w:rsidRPr="00B50F9B">
        <w:rPr>
          <w:rFonts w:ascii="Times New Roman" w:hAnsi="Times New Roman"/>
          <w:sz w:val="24"/>
          <w:szCs w:val="24"/>
          <w:u w:val="single"/>
          <w:shd w:val="clear" w:color="auto" w:fill="FFFFFF"/>
        </w:rPr>
        <w:tab/>
      </w:r>
      <w:r w:rsidRPr="00B50F9B">
        <w:rPr>
          <w:rFonts w:ascii="Times New Roman" w:hAnsi="Times New Roman"/>
          <w:sz w:val="24"/>
          <w:szCs w:val="24"/>
          <w:u w:val="single"/>
          <w:shd w:val="clear" w:color="auto" w:fill="FFFFFF"/>
        </w:rPr>
        <w:tab/>
      </w:r>
      <w:r w:rsidR="00AF5CFD">
        <w:rPr>
          <w:rFonts w:ascii="Times New Roman" w:hAnsi="Times New Roman"/>
          <w:sz w:val="24"/>
          <w:szCs w:val="24"/>
          <w:u w:val="single"/>
          <w:shd w:val="clear" w:color="auto" w:fill="FFFFFF"/>
        </w:rPr>
        <w:tab/>
      </w:r>
    </w:p>
    <w:p w14:paraId="7FA05B1A" w14:textId="45D3F0C0" w:rsidR="005721F5" w:rsidRPr="00B50F9B" w:rsidRDefault="00304803" w:rsidP="007746D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300" w:lineRule="auto"/>
        <w:rPr>
          <w:rFonts w:ascii="Times New Roman" w:hAnsi="Times New Roman"/>
          <w:sz w:val="24"/>
          <w:szCs w:val="24"/>
          <w:u w:val="single"/>
          <w:shd w:val="clear" w:color="auto" w:fill="FFFFFF"/>
        </w:rPr>
      </w:pPr>
      <w:r w:rsidRPr="00B50F9B">
        <w:rPr>
          <w:rFonts w:ascii="Times New Roman" w:hAnsi="Times New Roman"/>
          <w:sz w:val="24"/>
          <w:szCs w:val="24"/>
          <w:u w:val="single"/>
          <w:shd w:val="clear" w:color="auto" w:fill="FFFFFF"/>
        </w:rPr>
        <w:tab/>
      </w:r>
      <w:r w:rsidRPr="00B50F9B">
        <w:rPr>
          <w:rFonts w:ascii="Times New Roman" w:hAnsi="Times New Roman"/>
          <w:sz w:val="24"/>
          <w:szCs w:val="24"/>
          <w:u w:val="single"/>
          <w:shd w:val="clear" w:color="auto" w:fill="FFFFFF"/>
        </w:rPr>
        <w:tab/>
      </w:r>
      <w:r w:rsidRPr="00B50F9B">
        <w:rPr>
          <w:rFonts w:ascii="Times New Roman" w:hAnsi="Times New Roman"/>
          <w:sz w:val="24"/>
          <w:szCs w:val="24"/>
          <w:u w:val="single"/>
          <w:shd w:val="clear" w:color="auto" w:fill="FFFFFF"/>
        </w:rPr>
        <w:tab/>
      </w:r>
      <w:r w:rsidRPr="00B50F9B">
        <w:rPr>
          <w:rFonts w:ascii="Times New Roman" w:hAnsi="Times New Roman"/>
          <w:sz w:val="24"/>
          <w:szCs w:val="24"/>
          <w:u w:val="single"/>
          <w:shd w:val="clear" w:color="auto" w:fill="FFFFFF"/>
        </w:rPr>
        <w:tab/>
      </w:r>
      <w:r w:rsidRPr="00B50F9B">
        <w:rPr>
          <w:rFonts w:ascii="Times New Roman" w:hAnsi="Times New Roman"/>
          <w:sz w:val="24"/>
          <w:szCs w:val="24"/>
          <w:u w:val="single"/>
          <w:shd w:val="clear" w:color="auto" w:fill="FFFFFF"/>
        </w:rPr>
        <w:tab/>
      </w:r>
      <w:r w:rsidRPr="00B50F9B">
        <w:rPr>
          <w:rFonts w:ascii="Times New Roman" w:hAnsi="Times New Roman"/>
          <w:sz w:val="24"/>
          <w:szCs w:val="24"/>
          <w:u w:val="single"/>
          <w:shd w:val="clear" w:color="auto" w:fill="FFFFFF"/>
        </w:rPr>
        <w:tab/>
      </w:r>
      <w:r w:rsidRPr="00B50F9B">
        <w:rPr>
          <w:rFonts w:ascii="Times New Roman" w:hAnsi="Times New Roman"/>
          <w:sz w:val="24"/>
          <w:szCs w:val="24"/>
          <w:u w:val="single"/>
          <w:shd w:val="clear" w:color="auto" w:fill="FFFFFF"/>
        </w:rPr>
        <w:tab/>
      </w:r>
      <w:r w:rsidRPr="00B50F9B">
        <w:rPr>
          <w:rFonts w:ascii="Times New Roman" w:hAnsi="Times New Roman"/>
          <w:sz w:val="24"/>
          <w:szCs w:val="24"/>
          <w:u w:val="single"/>
          <w:shd w:val="clear" w:color="auto" w:fill="FFFFFF"/>
        </w:rPr>
        <w:tab/>
      </w:r>
      <w:r w:rsidRPr="00B50F9B">
        <w:rPr>
          <w:rFonts w:ascii="Times New Roman" w:hAnsi="Times New Roman"/>
          <w:sz w:val="24"/>
          <w:szCs w:val="24"/>
          <w:u w:val="single"/>
          <w:shd w:val="clear" w:color="auto" w:fill="FFFFFF"/>
        </w:rPr>
        <w:tab/>
      </w:r>
      <w:r w:rsidRPr="00B50F9B">
        <w:rPr>
          <w:rFonts w:ascii="Times New Roman" w:hAnsi="Times New Roman"/>
          <w:sz w:val="24"/>
          <w:szCs w:val="24"/>
          <w:u w:val="single"/>
          <w:shd w:val="clear" w:color="auto" w:fill="FFFFFF"/>
        </w:rPr>
        <w:tab/>
      </w:r>
      <w:r w:rsidRPr="00B50F9B">
        <w:rPr>
          <w:rFonts w:ascii="Times New Roman" w:hAnsi="Times New Roman"/>
          <w:sz w:val="24"/>
          <w:szCs w:val="24"/>
          <w:u w:val="single"/>
          <w:shd w:val="clear" w:color="auto" w:fill="FFFFFF"/>
        </w:rPr>
        <w:tab/>
      </w:r>
      <w:r w:rsidRPr="00B50F9B">
        <w:rPr>
          <w:rFonts w:ascii="Times New Roman" w:hAnsi="Times New Roman"/>
          <w:sz w:val="24"/>
          <w:szCs w:val="24"/>
          <w:u w:val="single"/>
          <w:shd w:val="clear" w:color="auto" w:fill="FFFFFF"/>
        </w:rPr>
        <w:tab/>
      </w:r>
      <w:r w:rsidR="00AF5CFD">
        <w:rPr>
          <w:rFonts w:ascii="Times New Roman" w:hAnsi="Times New Roman"/>
          <w:sz w:val="24"/>
          <w:szCs w:val="24"/>
          <w:u w:val="single"/>
          <w:shd w:val="clear" w:color="auto" w:fill="FFFFFF"/>
        </w:rPr>
        <w:tab/>
      </w:r>
      <w:r w:rsidRPr="00B50F9B">
        <w:rPr>
          <w:rFonts w:ascii="Times New Roman" w:hAnsi="Times New Roman"/>
          <w:sz w:val="24"/>
          <w:szCs w:val="24"/>
          <w:u w:val="single"/>
          <w:shd w:val="clear" w:color="auto" w:fill="FFFFFF"/>
        </w:rPr>
        <w:tab/>
      </w:r>
    </w:p>
    <w:p w14:paraId="69F72E2C" w14:textId="6EC7DCC6" w:rsidR="00B50F9B" w:rsidRPr="00B50F9B" w:rsidRDefault="005721F5" w:rsidP="00B50F9B">
      <w:pPr>
        <w:ind w:left="360" w:hanging="360"/>
        <w:jc w:val="center"/>
        <w:rPr>
          <w:rFonts w:ascii="Times New Roman" w:hAnsi="Times New Roman"/>
          <w:sz w:val="24"/>
          <w:szCs w:val="24"/>
        </w:rPr>
      </w:pPr>
      <w:r>
        <w:rPr>
          <w:rFonts w:ascii="Times New Roman" w:hAnsi="Times New Roman"/>
          <w:b/>
          <w:bCs/>
          <w:sz w:val="24"/>
          <w:szCs w:val="24"/>
          <w:highlight w:val="lightGray"/>
        </w:rPr>
        <w:br/>
      </w:r>
      <w:r w:rsidR="00B50F9B" w:rsidRPr="00B50F9B">
        <w:rPr>
          <w:rFonts w:ascii="Times New Roman" w:hAnsi="Times New Roman"/>
          <w:b/>
          <w:bCs/>
          <w:sz w:val="24"/>
          <w:szCs w:val="24"/>
          <w:highlight w:val="lightGray"/>
        </w:rPr>
        <w:t>D.</w:t>
      </w:r>
      <w:r w:rsidR="00B50F9B" w:rsidRPr="00B50F9B">
        <w:rPr>
          <w:rFonts w:ascii="Times New Roman" w:hAnsi="Times New Roman"/>
          <w:b/>
          <w:bCs/>
          <w:sz w:val="24"/>
          <w:szCs w:val="24"/>
          <w:highlight w:val="lightGray"/>
        </w:rPr>
        <w:tab/>
        <w:t>HEARING REQUEST</w:t>
      </w:r>
    </w:p>
    <w:p w14:paraId="5A5B69A9" w14:textId="77777777" w:rsidR="00B50F9B" w:rsidRPr="00B50F9B" w:rsidRDefault="00B50F9B" w:rsidP="009963CD">
      <w:pPr>
        <w:ind w:left="360" w:hanging="360"/>
        <w:jc w:val="both"/>
        <w:rPr>
          <w:rFonts w:ascii="Times New Roman" w:hAnsi="Times New Roman"/>
          <w:sz w:val="24"/>
          <w:szCs w:val="24"/>
        </w:rPr>
      </w:pPr>
    </w:p>
    <w:p w14:paraId="4825753E" w14:textId="0DC4194A" w:rsidR="000140E6" w:rsidRPr="00B50F9B" w:rsidRDefault="000140E6" w:rsidP="00B50F9B">
      <w:pPr>
        <w:jc w:val="both"/>
        <w:rPr>
          <w:rFonts w:ascii="Times New Roman" w:hAnsi="Times New Roman"/>
          <w:sz w:val="24"/>
          <w:szCs w:val="24"/>
        </w:rPr>
      </w:pPr>
      <w:r w:rsidRPr="00B50F9B">
        <w:rPr>
          <w:rFonts w:ascii="Times New Roman" w:hAnsi="Times New Roman"/>
          <w:sz w:val="24"/>
          <w:szCs w:val="24"/>
        </w:rPr>
        <w:t xml:space="preserve">I understand that I can request a hearing on my </w:t>
      </w:r>
      <w:r w:rsidR="00421588">
        <w:rPr>
          <w:rFonts w:ascii="Times New Roman" w:hAnsi="Times New Roman"/>
          <w:sz w:val="24"/>
          <w:szCs w:val="24"/>
        </w:rPr>
        <w:t>p</w:t>
      </w:r>
      <w:r w:rsidRPr="00B50F9B">
        <w:rPr>
          <w:rFonts w:ascii="Times New Roman" w:hAnsi="Times New Roman"/>
          <w:sz w:val="24"/>
          <w:szCs w:val="24"/>
        </w:rPr>
        <w:t xml:space="preserve">etition, but the court may choose to proceed without a hearing.  I hereby </w:t>
      </w:r>
      <w:r w:rsidRPr="00B50F9B">
        <w:rPr>
          <w:rFonts w:ascii="Times New Roman" w:hAnsi="Times New Roman"/>
          <w:bCs/>
          <w:sz w:val="24"/>
          <w:szCs w:val="24"/>
        </w:rPr>
        <w:t xml:space="preserve">request a hearing </w:t>
      </w:r>
      <w:r w:rsidRPr="00B50F9B">
        <w:rPr>
          <w:rFonts w:ascii="Times New Roman" w:hAnsi="Times New Roman"/>
          <w:b/>
          <w:sz w:val="24"/>
          <w:szCs w:val="24"/>
        </w:rPr>
        <w:t>[  ] Yes  [  ] No</w:t>
      </w:r>
      <w:r w:rsidRPr="00B50F9B">
        <w:rPr>
          <w:rFonts w:ascii="Times New Roman" w:hAnsi="Times New Roman"/>
          <w:bCs/>
          <w:sz w:val="24"/>
          <w:szCs w:val="24"/>
        </w:rPr>
        <w:t>.</w:t>
      </w:r>
    </w:p>
    <w:p w14:paraId="600FB52C" w14:textId="07616B0A" w:rsidR="000140E6" w:rsidRPr="00B50F9B" w:rsidRDefault="000140E6" w:rsidP="000140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bCs/>
          <w:sz w:val="24"/>
          <w:szCs w:val="24"/>
          <w:u w:val="single"/>
        </w:rPr>
      </w:pPr>
    </w:p>
    <w:p w14:paraId="3F5413E8" w14:textId="1B738734" w:rsidR="00B50F9B" w:rsidRPr="00B50F9B" w:rsidRDefault="00B50F9B" w:rsidP="00B50F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b/>
          <w:bCs/>
          <w:sz w:val="24"/>
          <w:szCs w:val="24"/>
        </w:rPr>
      </w:pPr>
      <w:r w:rsidRPr="00B50F9B">
        <w:rPr>
          <w:rFonts w:ascii="Times New Roman" w:hAnsi="Times New Roman"/>
          <w:b/>
          <w:bCs/>
          <w:sz w:val="24"/>
          <w:szCs w:val="24"/>
          <w:highlight w:val="lightGray"/>
        </w:rPr>
        <w:t>E. DECLARATIONS AND ACKNOWLEDGEMENTS</w:t>
      </w:r>
    </w:p>
    <w:p w14:paraId="0A852E8C" w14:textId="77777777" w:rsidR="00B50F9B" w:rsidRPr="00B50F9B" w:rsidRDefault="00B50F9B" w:rsidP="00B50F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b/>
          <w:bCs/>
          <w:sz w:val="24"/>
          <w:szCs w:val="24"/>
          <w:u w:val="single"/>
        </w:rPr>
      </w:pPr>
    </w:p>
    <w:p w14:paraId="621EEAE4" w14:textId="1C375072" w:rsidR="00304803" w:rsidRPr="00B50F9B" w:rsidRDefault="00304803" w:rsidP="00B50F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bCs/>
          <w:sz w:val="24"/>
          <w:szCs w:val="24"/>
        </w:rPr>
      </w:pPr>
      <w:r w:rsidRPr="00B50F9B">
        <w:rPr>
          <w:rFonts w:ascii="Times New Roman" w:hAnsi="Times New Roman"/>
          <w:b/>
          <w:bCs/>
          <w:sz w:val="24"/>
          <w:szCs w:val="24"/>
        </w:rPr>
        <w:t xml:space="preserve">I </w:t>
      </w:r>
      <w:r w:rsidR="006D76A1" w:rsidRPr="00B50F9B">
        <w:rPr>
          <w:rFonts w:ascii="Times New Roman" w:hAnsi="Times New Roman"/>
          <w:b/>
          <w:bCs/>
          <w:sz w:val="24"/>
          <w:szCs w:val="24"/>
        </w:rPr>
        <w:t>declare</w:t>
      </w:r>
      <w:r w:rsidRPr="00B50F9B">
        <w:rPr>
          <w:rFonts w:ascii="Times New Roman" w:hAnsi="Times New Roman"/>
          <w:b/>
          <w:bCs/>
          <w:sz w:val="24"/>
          <w:szCs w:val="24"/>
        </w:rPr>
        <w:t xml:space="preserve"> under penalty of perjury that </w:t>
      </w:r>
      <w:r w:rsidR="00A74CE9" w:rsidRPr="00B50F9B">
        <w:rPr>
          <w:rFonts w:ascii="Times New Roman" w:hAnsi="Times New Roman"/>
          <w:b/>
          <w:bCs/>
          <w:sz w:val="24"/>
          <w:szCs w:val="24"/>
        </w:rPr>
        <w:t>th</w:t>
      </w:r>
      <w:r w:rsidRPr="00B50F9B">
        <w:rPr>
          <w:rFonts w:ascii="Times New Roman" w:hAnsi="Times New Roman"/>
          <w:b/>
          <w:bCs/>
          <w:sz w:val="24"/>
          <w:szCs w:val="24"/>
        </w:rPr>
        <w:t xml:space="preserve">e information </w:t>
      </w:r>
      <w:r w:rsidR="00A74CE9" w:rsidRPr="00B50F9B">
        <w:rPr>
          <w:rFonts w:ascii="Times New Roman" w:hAnsi="Times New Roman"/>
          <w:b/>
          <w:bCs/>
          <w:sz w:val="24"/>
          <w:szCs w:val="24"/>
        </w:rPr>
        <w:t xml:space="preserve">I have </w:t>
      </w:r>
      <w:r w:rsidRPr="00B50F9B">
        <w:rPr>
          <w:rFonts w:ascii="Times New Roman" w:hAnsi="Times New Roman"/>
          <w:b/>
          <w:bCs/>
          <w:sz w:val="24"/>
          <w:szCs w:val="24"/>
        </w:rPr>
        <w:t xml:space="preserve">provided in this </w:t>
      </w:r>
      <w:r w:rsidR="00421588">
        <w:rPr>
          <w:rFonts w:ascii="Times New Roman" w:hAnsi="Times New Roman"/>
          <w:b/>
          <w:bCs/>
          <w:sz w:val="24"/>
          <w:szCs w:val="24"/>
        </w:rPr>
        <w:t>p</w:t>
      </w:r>
      <w:r w:rsidRPr="00B50F9B">
        <w:rPr>
          <w:rFonts w:ascii="Times New Roman" w:hAnsi="Times New Roman"/>
          <w:b/>
          <w:bCs/>
          <w:sz w:val="24"/>
          <w:szCs w:val="24"/>
        </w:rPr>
        <w:t>etition and any attachments is true and correct</w:t>
      </w:r>
      <w:r w:rsidR="007746DD">
        <w:rPr>
          <w:rFonts w:ascii="Times New Roman" w:hAnsi="Times New Roman"/>
          <w:b/>
          <w:bCs/>
          <w:sz w:val="24"/>
          <w:szCs w:val="24"/>
        </w:rPr>
        <w:t xml:space="preserve"> to the best of my knowledge</w:t>
      </w:r>
      <w:r w:rsidRPr="00B50F9B">
        <w:rPr>
          <w:rFonts w:ascii="Times New Roman" w:hAnsi="Times New Roman"/>
          <w:b/>
          <w:bCs/>
          <w:sz w:val="24"/>
          <w:szCs w:val="24"/>
        </w:rPr>
        <w:t>.</w:t>
      </w:r>
    </w:p>
    <w:p w14:paraId="5772A691" w14:textId="646CE4C3" w:rsidR="00EA0F9E" w:rsidRPr="00B50F9B" w:rsidRDefault="00EA0F9E" w:rsidP="00304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bCs/>
          <w:sz w:val="24"/>
          <w:szCs w:val="24"/>
        </w:rPr>
      </w:pPr>
    </w:p>
    <w:p w14:paraId="5555A196" w14:textId="22955009" w:rsidR="00A46455" w:rsidRPr="00B50F9B" w:rsidRDefault="00A46455" w:rsidP="00A46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bCs/>
          <w:sz w:val="24"/>
          <w:szCs w:val="24"/>
        </w:rPr>
      </w:pPr>
      <w:r w:rsidRPr="00B50F9B">
        <w:rPr>
          <w:rFonts w:ascii="Times New Roman" w:hAnsi="Times New Roman"/>
          <w:b/>
          <w:bCs/>
          <w:sz w:val="24"/>
          <w:szCs w:val="24"/>
        </w:rPr>
        <w:t xml:space="preserve">I understand that this </w:t>
      </w:r>
      <w:r w:rsidR="00421588">
        <w:rPr>
          <w:rFonts w:ascii="Times New Roman" w:hAnsi="Times New Roman"/>
          <w:b/>
          <w:bCs/>
          <w:sz w:val="24"/>
          <w:szCs w:val="24"/>
        </w:rPr>
        <w:t>p</w:t>
      </w:r>
      <w:r w:rsidRPr="00B50F9B">
        <w:rPr>
          <w:rFonts w:ascii="Times New Roman" w:hAnsi="Times New Roman"/>
          <w:b/>
          <w:bCs/>
          <w:sz w:val="24"/>
          <w:szCs w:val="24"/>
        </w:rPr>
        <w:t xml:space="preserve">etition may be dismissed if the information I have provided is insufficient. I also understand that this </w:t>
      </w:r>
      <w:r w:rsidR="00421588">
        <w:rPr>
          <w:rFonts w:ascii="Times New Roman" w:hAnsi="Times New Roman"/>
          <w:b/>
          <w:bCs/>
          <w:sz w:val="24"/>
          <w:szCs w:val="24"/>
        </w:rPr>
        <w:t>p</w:t>
      </w:r>
      <w:r w:rsidRPr="00B50F9B">
        <w:rPr>
          <w:rFonts w:ascii="Times New Roman" w:hAnsi="Times New Roman"/>
          <w:b/>
          <w:bCs/>
          <w:sz w:val="24"/>
          <w:szCs w:val="24"/>
        </w:rPr>
        <w:t xml:space="preserve">etition may be denied if information in this </w:t>
      </w:r>
      <w:r w:rsidR="00421588">
        <w:rPr>
          <w:rFonts w:ascii="Times New Roman" w:hAnsi="Times New Roman"/>
          <w:b/>
          <w:bCs/>
          <w:sz w:val="24"/>
          <w:szCs w:val="24"/>
        </w:rPr>
        <w:t>p</w:t>
      </w:r>
      <w:r w:rsidRPr="00B50F9B">
        <w:rPr>
          <w:rFonts w:ascii="Times New Roman" w:hAnsi="Times New Roman"/>
          <w:b/>
          <w:bCs/>
          <w:sz w:val="24"/>
          <w:szCs w:val="24"/>
        </w:rPr>
        <w:t xml:space="preserve">etition is found to be inaccurate.  </w:t>
      </w:r>
    </w:p>
    <w:p w14:paraId="4090EFBF" w14:textId="77777777" w:rsidR="00EA0F9E" w:rsidRPr="00FD60FE" w:rsidRDefault="00EA0F9E" w:rsidP="00304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rPr>
      </w:pPr>
    </w:p>
    <w:p w14:paraId="6CC2F2C9" w14:textId="501E6A82" w:rsidR="00304803" w:rsidRPr="00FD60FE" w:rsidRDefault="00C032EB" w:rsidP="00304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hAnsi="Times New Roman"/>
        </w:rPr>
      </w:pPr>
      <w:r w:rsidRPr="00FD60FE">
        <w:rPr>
          <w:rFonts w:ascii="Times New Roman" w:hAnsi="Times New Roman"/>
        </w:rPr>
        <w:t>_____________________________________________________________________________________</w:t>
      </w:r>
    </w:p>
    <w:p w14:paraId="3DCEFB94" w14:textId="5DAD039A" w:rsidR="00304803" w:rsidRPr="00FD60FE" w:rsidRDefault="00C032EB" w:rsidP="00304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hAnsi="Times New Roman"/>
        </w:rPr>
      </w:pPr>
      <w:r w:rsidRPr="00FD60FE">
        <w:rPr>
          <w:rFonts w:ascii="Times New Roman" w:hAnsi="Times New Roman"/>
          <w:i/>
          <w:iCs/>
        </w:rPr>
        <w:t xml:space="preserve"> </w:t>
      </w:r>
      <w:r w:rsidR="00304803" w:rsidRPr="00FD60FE">
        <w:rPr>
          <w:rFonts w:ascii="Times New Roman" w:hAnsi="Times New Roman"/>
          <w:i/>
          <w:iCs/>
        </w:rPr>
        <w:t>(Petitioner’s Signature</w:t>
      </w:r>
      <w:r w:rsidR="00304803" w:rsidRPr="00FD60FE">
        <w:rPr>
          <w:rFonts w:ascii="Times New Roman" w:hAnsi="Times New Roman"/>
        </w:rPr>
        <w:t>)</w:t>
      </w:r>
      <w:r w:rsidR="00304803" w:rsidRPr="00FD60FE">
        <w:rPr>
          <w:rFonts w:ascii="Times New Roman" w:hAnsi="Times New Roman"/>
        </w:rPr>
        <w:tab/>
      </w:r>
      <w:r w:rsidR="00304803" w:rsidRPr="00FD60FE">
        <w:rPr>
          <w:rFonts w:ascii="Times New Roman" w:hAnsi="Times New Roman"/>
        </w:rPr>
        <w:tab/>
      </w:r>
      <w:r w:rsidR="00304803" w:rsidRPr="00FD60FE">
        <w:rPr>
          <w:rFonts w:ascii="Times New Roman" w:hAnsi="Times New Roman"/>
        </w:rPr>
        <w:tab/>
      </w:r>
      <w:r w:rsidR="00304803" w:rsidRPr="00FD60FE">
        <w:rPr>
          <w:rFonts w:ascii="Times New Roman" w:hAnsi="Times New Roman"/>
        </w:rPr>
        <w:tab/>
      </w:r>
      <w:r w:rsidR="00304803" w:rsidRPr="00FD60FE">
        <w:rPr>
          <w:rFonts w:ascii="Times New Roman" w:hAnsi="Times New Roman"/>
        </w:rPr>
        <w:tab/>
      </w:r>
      <w:r w:rsidR="00304803" w:rsidRPr="00FD60FE">
        <w:rPr>
          <w:rFonts w:ascii="Times New Roman" w:hAnsi="Times New Roman"/>
        </w:rPr>
        <w:tab/>
      </w:r>
      <w:r w:rsidR="00304803" w:rsidRPr="00FD60FE">
        <w:rPr>
          <w:rFonts w:ascii="Times New Roman" w:hAnsi="Times New Roman"/>
        </w:rPr>
        <w:tab/>
        <w:t>(</w:t>
      </w:r>
      <w:r w:rsidR="00304803" w:rsidRPr="00FD60FE">
        <w:rPr>
          <w:rFonts w:ascii="Times New Roman" w:hAnsi="Times New Roman"/>
          <w:i/>
          <w:iCs/>
        </w:rPr>
        <w:t>Date</w:t>
      </w:r>
      <w:r w:rsidR="00304803" w:rsidRPr="00FD60FE">
        <w:rPr>
          <w:rFonts w:ascii="Times New Roman" w:hAnsi="Times New Roman"/>
        </w:rPr>
        <w:t>)</w:t>
      </w:r>
    </w:p>
    <w:p w14:paraId="48963196" w14:textId="77777777" w:rsidR="00304803" w:rsidRPr="00FD60FE" w:rsidRDefault="00304803" w:rsidP="00304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rPr>
      </w:pPr>
    </w:p>
    <w:p w14:paraId="41041F4F" w14:textId="77777777" w:rsidR="00DF7365" w:rsidRDefault="00DF7365" w:rsidP="00304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rPr>
      </w:pPr>
    </w:p>
    <w:p w14:paraId="0E7233D8" w14:textId="476D23D3" w:rsidR="00C032EB" w:rsidRPr="00FD60FE" w:rsidRDefault="00C032EB" w:rsidP="00304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rPr>
      </w:pPr>
      <w:r w:rsidRPr="00FD60FE">
        <w:rPr>
          <w:rFonts w:ascii="Times New Roman" w:hAnsi="Times New Roman"/>
        </w:rPr>
        <w:lastRenderedPageBreak/>
        <w:t>______________________________________________________________________________</w:t>
      </w:r>
    </w:p>
    <w:p w14:paraId="048D670C" w14:textId="37107C02" w:rsidR="00304803" w:rsidRPr="00FD60FE" w:rsidRDefault="00C032EB" w:rsidP="00304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rPr>
      </w:pPr>
      <w:r w:rsidRPr="00FD60FE">
        <w:rPr>
          <w:rFonts w:ascii="Times New Roman" w:hAnsi="Times New Roman"/>
        </w:rPr>
        <w:t xml:space="preserve"> </w:t>
      </w:r>
      <w:r w:rsidR="00304803" w:rsidRPr="00FD60FE">
        <w:rPr>
          <w:rFonts w:ascii="Times New Roman" w:hAnsi="Times New Roman"/>
        </w:rPr>
        <w:t>(</w:t>
      </w:r>
      <w:r w:rsidR="00304803" w:rsidRPr="00FD60FE">
        <w:rPr>
          <w:rFonts w:ascii="Times New Roman" w:hAnsi="Times New Roman"/>
          <w:i/>
          <w:iCs/>
        </w:rPr>
        <w:t>Petitioner’s Mailing Address</w:t>
      </w:r>
      <w:r w:rsidR="00304803" w:rsidRPr="00FD60FE">
        <w:rPr>
          <w:rFonts w:ascii="Times New Roman" w:hAnsi="Times New Roman"/>
        </w:rPr>
        <w:t>)</w:t>
      </w:r>
    </w:p>
    <w:p w14:paraId="184A6238" w14:textId="77777777" w:rsidR="00CC177B" w:rsidRDefault="00CC177B" w:rsidP="00304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rPr>
      </w:pPr>
    </w:p>
    <w:p w14:paraId="3328BF87" w14:textId="61912522" w:rsidR="00304803" w:rsidRPr="00FD60FE" w:rsidRDefault="00304803" w:rsidP="00304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rPr>
      </w:pPr>
      <w:r w:rsidRPr="00FD60FE">
        <w:rPr>
          <w:rFonts w:ascii="Times New Roman" w:hAnsi="Times New Roman"/>
        </w:rPr>
        <w:t>______________________________________________________________________________</w:t>
      </w:r>
    </w:p>
    <w:p w14:paraId="3D486261" w14:textId="78A6C227" w:rsidR="00304803" w:rsidRDefault="00304803" w:rsidP="00304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rPr>
      </w:pPr>
      <w:r w:rsidRPr="00FD60FE">
        <w:rPr>
          <w:rFonts w:ascii="Times New Roman" w:hAnsi="Times New Roman"/>
        </w:rPr>
        <w:t>(</w:t>
      </w:r>
      <w:r w:rsidRPr="00FD60FE">
        <w:rPr>
          <w:rFonts w:ascii="Times New Roman" w:hAnsi="Times New Roman"/>
          <w:i/>
          <w:iCs/>
        </w:rPr>
        <w:t>Petitioner’s Phone Number</w:t>
      </w:r>
      <w:r w:rsidRPr="00FD60FE">
        <w:rPr>
          <w:rFonts w:ascii="Times New Roman" w:hAnsi="Times New Roman"/>
        </w:rPr>
        <w:t>)</w:t>
      </w:r>
    </w:p>
    <w:p w14:paraId="30733AC5" w14:textId="4FA260EC" w:rsidR="00CC177B" w:rsidRDefault="00CC177B" w:rsidP="00304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rPr>
      </w:pPr>
    </w:p>
    <w:p w14:paraId="236D10E8" w14:textId="2D2741E9" w:rsidR="00CC177B" w:rsidRDefault="00CC177B" w:rsidP="00304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rPr>
      </w:pPr>
      <w:r>
        <w:rPr>
          <w:rFonts w:ascii="Times New Roman" w:hAnsi="Times New Roman"/>
        </w:rPr>
        <w:t>______________________________________________________________________________</w:t>
      </w:r>
    </w:p>
    <w:p w14:paraId="56184CCD" w14:textId="4AAD6362" w:rsidR="00CC177B" w:rsidRPr="00CC177B" w:rsidRDefault="00CC177B" w:rsidP="00304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i/>
          <w:iCs/>
        </w:rPr>
      </w:pPr>
      <w:r w:rsidRPr="00CC177B">
        <w:rPr>
          <w:rFonts w:ascii="Times New Roman" w:hAnsi="Times New Roman"/>
          <w:i/>
          <w:iCs/>
        </w:rPr>
        <w:t xml:space="preserve">(Petitioner’s </w:t>
      </w:r>
      <w:r w:rsidR="006D7291">
        <w:rPr>
          <w:rFonts w:ascii="Times New Roman" w:hAnsi="Times New Roman"/>
          <w:i/>
          <w:iCs/>
        </w:rPr>
        <w:t>Em</w:t>
      </w:r>
      <w:r w:rsidRPr="00CC177B">
        <w:rPr>
          <w:rFonts w:ascii="Times New Roman" w:hAnsi="Times New Roman"/>
          <w:i/>
          <w:iCs/>
        </w:rPr>
        <w:t>ail address)</w:t>
      </w:r>
    </w:p>
    <w:p w14:paraId="7AF188B1" w14:textId="77777777" w:rsidR="00CC177B" w:rsidRPr="00FD60FE" w:rsidRDefault="00CC177B" w:rsidP="00304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rPr>
      </w:pPr>
    </w:p>
    <w:p w14:paraId="0DB0B623" w14:textId="635F06A5" w:rsidR="00304803" w:rsidRPr="00FD60FE" w:rsidRDefault="000140E6" w:rsidP="00D823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300" w:lineRule="auto"/>
        <w:rPr>
          <w:rFonts w:ascii="Times New Roman" w:hAnsi="Times New Roman"/>
          <w:b/>
          <w:bCs/>
          <w:shd w:val="clear" w:color="auto" w:fill="FFFFFF"/>
        </w:rPr>
      </w:pPr>
      <w:r w:rsidRPr="00FD60FE">
        <w:rPr>
          <w:rFonts w:ascii="Times New Roman" w:hAnsi="Times New Roman"/>
          <w:b/>
          <w:bCs/>
          <w:shd w:val="clear" w:color="auto" w:fill="FFFFFF"/>
        </w:rPr>
        <w:t>To the best of my knowledge, the information provided in this petition is true and correct.</w:t>
      </w:r>
    </w:p>
    <w:p w14:paraId="57C4E090" w14:textId="77777777" w:rsidR="00C063E3" w:rsidRPr="00FD60FE" w:rsidRDefault="00C063E3" w:rsidP="00C063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hd w:val="clear" w:color="auto" w:fill="FFFFFF"/>
        </w:rPr>
      </w:pPr>
    </w:p>
    <w:p w14:paraId="25B59589" w14:textId="1C6E8A85" w:rsidR="00EA0F9E" w:rsidRPr="00FD60FE" w:rsidRDefault="000140E6" w:rsidP="00C063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hd w:val="clear" w:color="auto" w:fill="FFFFFF"/>
        </w:rPr>
      </w:pPr>
      <w:r w:rsidRPr="00FD60FE">
        <w:rPr>
          <w:rFonts w:ascii="Times New Roman" w:hAnsi="Times New Roman"/>
          <w:shd w:val="clear" w:color="auto" w:fill="FFFFFF"/>
        </w:rPr>
        <w:t>____________________________</w:t>
      </w:r>
      <w:r w:rsidR="00C063E3" w:rsidRPr="00FD60FE">
        <w:rPr>
          <w:rFonts w:ascii="Times New Roman" w:hAnsi="Times New Roman"/>
          <w:shd w:val="clear" w:color="auto" w:fill="FFFFFF"/>
        </w:rPr>
        <w:tab/>
        <w:t>_____________________________________________</w:t>
      </w:r>
    </w:p>
    <w:p w14:paraId="1B0876AA" w14:textId="027975F6" w:rsidR="000140E6" w:rsidRPr="00FD60FE" w:rsidRDefault="000140E6" w:rsidP="00C063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i/>
          <w:iCs/>
          <w:shd w:val="clear" w:color="auto" w:fill="FFFFFF"/>
        </w:rPr>
      </w:pPr>
      <w:r w:rsidRPr="00FD60FE">
        <w:rPr>
          <w:rFonts w:ascii="Times New Roman" w:hAnsi="Times New Roman"/>
          <w:i/>
          <w:iCs/>
          <w:shd w:val="clear" w:color="auto" w:fill="FFFFFF"/>
        </w:rPr>
        <w:t>(Attorney’s name printed)</w:t>
      </w:r>
      <w:r w:rsidRPr="00FD60FE">
        <w:rPr>
          <w:rFonts w:ascii="Times New Roman" w:hAnsi="Times New Roman"/>
          <w:shd w:val="clear" w:color="auto" w:fill="FFFFFF"/>
        </w:rPr>
        <w:tab/>
      </w:r>
      <w:r w:rsidRPr="00FD60FE">
        <w:rPr>
          <w:rFonts w:ascii="Times New Roman" w:hAnsi="Times New Roman"/>
          <w:shd w:val="clear" w:color="auto" w:fill="FFFFFF"/>
        </w:rPr>
        <w:tab/>
      </w:r>
      <w:r w:rsidRPr="00FD60FE">
        <w:rPr>
          <w:rFonts w:ascii="Times New Roman" w:hAnsi="Times New Roman"/>
          <w:i/>
          <w:iCs/>
          <w:shd w:val="clear" w:color="auto" w:fill="FFFFFF"/>
        </w:rPr>
        <w:t>(Attorney’s signature</w:t>
      </w:r>
      <w:r w:rsidR="000B2DE5">
        <w:rPr>
          <w:rFonts w:ascii="Times New Roman" w:hAnsi="Times New Roman"/>
          <w:i/>
          <w:iCs/>
          <w:shd w:val="clear" w:color="auto" w:fill="FFFFFF"/>
        </w:rPr>
        <w:t xml:space="preserve"> and date</w:t>
      </w:r>
      <w:r w:rsidRPr="00FD60FE">
        <w:rPr>
          <w:rFonts w:ascii="Times New Roman" w:hAnsi="Times New Roman"/>
          <w:i/>
          <w:iCs/>
          <w:shd w:val="clear" w:color="auto" w:fill="FFFFFF"/>
        </w:rPr>
        <w:t>)</w:t>
      </w:r>
    </w:p>
    <w:p w14:paraId="379FB204" w14:textId="047D0911" w:rsidR="000140E6" w:rsidRPr="00FD60FE" w:rsidRDefault="000140E6" w:rsidP="000140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hd w:val="clear" w:color="auto" w:fill="FFFFFF"/>
        </w:rPr>
      </w:pPr>
    </w:p>
    <w:p w14:paraId="7574E7FE" w14:textId="525C43C0" w:rsidR="00CC177B" w:rsidRDefault="00CC177B" w:rsidP="000140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hd w:val="clear" w:color="auto" w:fill="FFFFFF"/>
        </w:rPr>
      </w:pPr>
      <w:r>
        <w:rPr>
          <w:rFonts w:ascii="Times New Roman" w:hAnsi="Times New Roman"/>
          <w:shd w:val="clear" w:color="auto" w:fill="FFFFFF"/>
        </w:rPr>
        <w:t>_____________________________________________________________________________</w:t>
      </w:r>
    </w:p>
    <w:p w14:paraId="389FFDC8" w14:textId="160FD2E1" w:rsidR="00CC177B" w:rsidRDefault="00CC177B" w:rsidP="000140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hd w:val="clear" w:color="auto" w:fill="FFFFFF"/>
        </w:rPr>
      </w:pPr>
      <w:r>
        <w:rPr>
          <w:rFonts w:ascii="Times New Roman" w:hAnsi="Times New Roman"/>
          <w:shd w:val="clear" w:color="auto" w:fill="FFFFFF"/>
        </w:rPr>
        <w:t>(</w:t>
      </w:r>
      <w:r w:rsidRPr="00CC177B">
        <w:rPr>
          <w:rFonts w:ascii="Times New Roman" w:hAnsi="Times New Roman"/>
          <w:i/>
          <w:iCs/>
          <w:shd w:val="clear" w:color="auto" w:fill="FFFFFF"/>
        </w:rPr>
        <w:t>Attorney’s Bar Number</w:t>
      </w:r>
      <w:r>
        <w:rPr>
          <w:rFonts w:ascii="Times New Roman" w:hAnsi="Times New Roman"/>
          <w:shd w:val="clear" w:color="auto" w:fill="FFFFFF"/>
        </w:rPr>
        <w:t>)</w:t>
      </w:r>
    </w:p>
    <w:p w14:paraId="71604910" w14:textId="77777777" w:rsidR="00CC177B" w:rsidRDefault="00CC177B" w:rsidP="000140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hd w:val="clear" w:color="auto" w:fill="FFFFFF"/>
        </w:rPr>
      </w:pPr>
    </w:p>
    <w:p w14:paraId="4BD17AD6" w14:textId="20F4FB7A" w:rsidR="000140E6" w:rsidRPr="00FD60FE" w:rsidRDefault="000140E6" w:rsidP="000140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hd w:val="clear" w:color="auto" w:fill="FFFFFF"/>
        </w:rPr>
      </w:pPr>
      <w:r w:rsidRPr="00FD60FE">
        <w:rPr>
          <w:rFonts w:ascii="Times New Roman" w:hAnsi="Times New Roman"/>
          <w:shd w:val="clear" w:color="auto" w:fill="FFFFFF"/>
        </w:rPr>
        <w:t>__________________________________________________________________________</w:t>
      </w:r>
    </w:p>
    <w:p w14:paraId="630B916A" w14:textId="5F412765" w:rsidR="000140E6" w:rsidRDefault="000140E6" w:rsidP="000140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i/>
          <w:iCs/>
          <w:shd w:val="clear" w:color="auto" w:fill="FFFFFF"/>
        </w:rPr>
      </w:pPr>
      <w:r w:rsidRPr="00FD60FE">
        <w:rPr>
          <w:rFonts w:ascii="Times New Roman" w:hAnsi="Times New Roman"/>
          <w:i/>
          <w:iCs/>
          <w:shd w:val="clear" w:color="auto" w:fill="FFFFFF"/>
        </w:rPr>
        <w:t xml:space="preserve">(Attorney’s </w:t>
      </w:r>
      <w:r w:rsidR="00CC177B">
        <w:rPr>
          <w:rFonts w:ascii="Times New Roman" w:hAnsi="Times New Roman"/>
          <w:i/>
          <w:iCs/>
          <w:shd w:val="clear" w:color="auto" w:fill="FFFFFF"/>
        </w:rPr>
        <w:t>Mailing A</w:t>
      </w:r>
      <w:r w:rsidRPr="00FD60FE">
        <w:rPr>
          <w:rFonts w:ascii="Times New Roman" w:hAnsi="Times New Roman"/>
          <w:i/>
          <w:iCs/>
          <w:shd w:val="clear" w:color="auto" w:fill="FFFFFF"/>
        </w:rPr>
        <w:t>ddress)</w:t>
      </w:r>
    </w:p>
    <w:p w14:paraId="05291EC5" w14:textId="158E2065" w:rsidR="00CC177B" w:rsidRDefault="00CC177B" w:rsidP="000140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i/>
          <w:iCs/>
          <w:shd w:val="clear" w:color="auto" w:fill="FFFFFF"/>
        </w:rPr>
      </w:pPr>
    </w:p>
    <w:p w14:paraId="087D7858" w14:textId="19BB819E" w:rsidR="00CC177B" w:rsidRDefault="00CC177B" w:rsidP="000140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i/>
          <w:iCs/>
          <w:shd w:val="clear" w:color="auto" w:fill="FFFFFF"/>
        </w:rPr>
      </w:pPr>
      <w:r>
        <w:rPr>
          <w:rFonts w:ascii="Times New Roman" w:hAnsi="Times New Roman"/>
          <w:i/>
          <w:iCs/>
          <w:shd w:val="clear" w:color="auto" w:fill="FFFFFF"/>
        </w:rPr>
        <w:t>____________________________________________________________________________</w:t>
      </w:r>
    </w:p>
    <w:p w14:paraId="49684930" w14:textId="66E197CF" w:rsidR="00CC177B" w:rsidRPr="00FD60FE" w:rsidRDefault="00CC177B" w:rsidP="000140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i/>
          <w:iCs/>
          <w:shd w:val="clear" w:color="auto" w:fill="FFFFFF"/>
        </w:rPr>
      </w:pPr>
      <w:r>
        <w:rPr>
          <w:rFonts w:ascii="Times New Roman" w:hAnsi="Times New Roman"/>
          <w:i/>
          <w:iCs/>
          <w:shd w:val="clear" w:color="auto" w:fill="FFFFFF"/>
        </w:rPr>
        <w:t xml:space="preserve">(Attorney’s Phone Number and </w:t>
      </w:r>
      <w:r w:rsidR="006D7291">
        <w:rPr>
          <w:rFonts w:ascii="Times New Roman" w:hAnsi="Times New Roman"/>
          <w:i/>
          <w:iCs/>
          <w:shd w:val="clear" w:color="auto" w:fill="FFFFFF"/>
        </w:rPr>
        <w:t>Email</w:t>
      </w:r>
      <w:r>
        <w:rPr>
          <w:rFonts w:ascii="Times New Roman" w:hAnsi="Times New Roman"/>
          <w:i/>
          <w:iCs/>
          <w:shd w:val="clear" w:color="auto" w:fill="FFFFFF"/>
        </w:rPr>
        <w:t xml:space="preserve"> Address)</w:t>
      </w:r>
    </w:p>
    <w:sectPr w:rsidR="00CC177B" w:rsidRPr="00FD60FE" w:rsidSect="00DF7365">
      <w:footerReference w:type="default" r:id="rId10"/>
      <w:pgSz w:w="12240" w:h="15840"/>
      <w:pgMar w:top="1440" w:right="720"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3104CE" w14:textId="77777777" w:rsidR="00EB504C" w:rsidRDefault="00EB504C" w:rsidP="00D12C76">
      <w:r>
        <w:separator/>
      </w:r>
    </w:p>
  </w:endnote>
  <w:endnote w:type="continuationSeparator" w:id="0">
    <w:p w14:paraId="2E62443D" w14:textId="77777777" w:rsidR="00EB504C" w:rsidRDefault="00EB504C" w:rsidP="00D12C76">
      <w:r>
        <w:continuationSeparator/>
      </w:r>
    </w:p>
  </w:endnote>
  <w:endnote w:type="continuationNotice" w:id="1">
    <w:p w14:paraId="649BAF66" w14:textId="77777777" w:rsidR="00EB504C" w:rsidRDefault="00EB50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19F15" w14:textId="77777777" w:rsidR="005721F5" w:rsidRDefault="005721F5" w:rsidP="00BC7563">
    <w:pPr>
      <w:pStyle w:val="Footer"/>
      <w:tabs>
        <w:tab w:val="clear" w:pos="9360"/>
        <w:tab w:val="right" w:pos="10080"/>
      </w:tabs>
      <w:rPr>
        <w:rFonts w:ascii="Times New Roman" w:hAnsi="Times New Roman"/>
        <w:sz w:val="16"/>
        <w:szCs w:val="16"/>
      </w:rPr>
    </w:pPr>
  </w:p>
  <w:p w14:paraId="075CF64D" w14:textId="10F373E4" w:rsidR="00E81CBF" w:rsidRPr="00AF5CFD" w:rsidRDefault="00AF5CFD" w:rsidP="00BC7563">
    <w:pPr>
      <w:pStyle w:val="Footer"/>
      <w:tabs>
        <w:tab w:val="clear" w:pos="9360"/>
        <w:tab w:val="right" w:pos="10080"/>
      </w:tabs>
      <w:rPr>
        <w:rFonts w:ascii="Times New Roman" w:hAnsi="Times New Roman"/>
        <w:sz w:val="16"/>
        <w:szCs w:val="16"/>
      </w:rPr>
    </w:pPr>
    <w:r w:rsidRPr="00AF5CFD">
      <w:rPr>
        <w:rFonts w:ascii="Times New Roman" w:hAnsi="Times New Roman"/>
        <w:sz w:val="16"/>
        <w:szCs w:val="16"/>
      </w:rPr>
      <w:t>Arizona Supreme Court</w:t>
    </w:r>
    <w:r w:rsidRPr="00AF5CFD">
      <w:rPr>
        <w:rFonts w:ascii="Times New Roman" w:hAnsi="Times New Roman"/>
        <w:sz w:val="16"/>
        <w:szCs w:val="16"/>
      </w:rPr>
      <w:ptab w:relativeTo="margin" w:alignment="center" w:leader="none"/>
    </w:r>
    <w:r w:rsidRPr="00AF5CFD">
      <w:rPr>
        <w:rFonts w:ascii="Times New Roman" w:hAnsi="Times New Roman"/>
        <w:sz w:val="16"/>
        <w:szCs w:val="16"/>
      </w:rPr>
      <w:t xml:space="preserve">Page </w:t>
    </w:r>
    <w:r w:rsidRPr="00AF5CFD">
      <w:rPr>
        <w:rFonts w:ascii="Times New Roman" w:hAnsi="Times New Roman"/>
        <w:sz w:val="16"/>
        <w:szCs w:val="16"/>
      </w:rPr>
      <w:fldChar w:fldCharType="begin"/>
    </w:r>
    <w:r w:rsidRPr="00AF5CFD">
      <w:rPr>
        <w:rFonts w:ascii="Times New Roman" w:hAnsi="Times New Roman"/>
        <w:sz w:val="16"/>
        <w:szCs w:val="16"/>
      </w:rPr>
      <w:instrText xml:space="preserve"> PAGE  \* Arabic  \* MERGEFORMAT </w:instrText>
    </w:r>
    <w:r w:rsidRPr="00AF5CFD">
      <w:rPr>
        <w:rFonts w:ascii="Times New Roman" w:hAnsi="Times New Roman"/>
        <w:sz w:val="16"/>
        <w:szCs w:val="16"/>
      </w:rPr>
      <w:fldChar w:fldCharType="separate"/>
    </w:r>
    <w:r w:rsidRPr="00AF5CFD">
      <w:rPr>
        <w:rFonts w:ascii="Times New Roman" w:hAnsi="Times New Roman"/>
        <w:sz w:val="16"/>
        <w:szCs w:val="16"/>
      </w:rPr>
      <w:t>2</w:t>
    </w:r>
    <w:r w:rsidRPr="00AF5CFD">
      <w:rPr>
        <w:rFonts w:ascii="Times New Roman" w:hAnsi="Times New Roman"/>
        <w:sz w:val="16"/>
        <w:szCs w:val="16"/>
      </w:rPr>
      <w:fldChar w:fldCharType="end"/>
    </w:r>
    <w:r w:rsidRPr="00AF5CFD">
      <w:rPr>
        <w:rFonts w:ascii="Times New Roman" w:hAnsi="Times New Roman"/>
        <w:sz w:val="16"/>
        <w:szCs w:val="16"/>
      </w:rPr>
      <w:t xml:space="preserve"> of </w:t>
    </w:r>
    <w:r w:rsidRPr="00AF5CFD">
      <w:rPr>
        <w:rFonts w:ascii="Times New Roman" w:hAnsi="Times New Roman"/>
        <w:sz w:val="16"/>
        <w:szCs w:val="16"/>
      </w:rPr>
      <w:fldChar w:fldCharType="begin"/>
    </w:r>
    <w:r w:rsidRPr="00AF5CFD">
      <w:rPr>
        <w:rFonts w:ascii="Times New Roman" w:hAnsi="Times New Roman"/>
        <w:sz w:val="16"/>
        <w:szCs w:val="16"/>
      </w:rPr>
      <w:instrText xml:space="preserve"> NUMPAGES  \* Arabic  \* MERGEFORMAT </w:instrText>
    </w:r>
    <w:r w:rsidRPr="00AF5CFD">
      <w:rPr>
        <w:rFonts w:ascii="Times New Roman" w:hAnsi="Times New Roman"/>
        <w:sz w:val="16"/>
        <w:szCs w:val="16"/>
      </w:rPr>
      <w:fldChar w:fldCharType="separate"/>
    </w:r>
    <w:r w:rsidRPr="00AF5CFD">
      <w:rPr>
        <w:rFonts w:ascii="Times New Roman" w:hAnsi="Times New Roman"/>
        <w:sz w:val="16"/>
        <w:szCs w:val="16"/>
      </w:rPr>
      <w:t>2</w:t>
    </w:r>
    <w:r w:rsidRPr="00AF5CFD">
      <w:rPr>
        <w:rFonts w:ascii="Times New Roman" w:hAnsi="Times New Roman"/>
        <w:sz w:val="16"/>
        <w:szCs w:val="16"/>
      </w:rPr>
      <w:fldChar w:fldCharType="end"/>
    </w:r>
    <w:r w:rsidRPr="00AF5CFD">
      <w:rPr>
        <w:rFonts w:ascii="Times New Roman" w:hAnsi="Times New Roman"/>
        <w:sz w:val="16"/>
        <w:szCs w:val="16"/>
      </w:rPr>
      <w:ptab w:relativeTo="margin" w:alignment="right" w:leader="none"/>
    </w:r>
    <w:r w:rsidRPr="00AF5CFD">
      <w:rPr>
        <w:rFonts w:ascii="Times New Roman" w:hAnsi="Times New Roman"/>
        <w:sz w:val="16"/>
        <w:szCs w:val="16"/>
      </w:rPr>
      <w:t>AOC CREM</w:t>
    </w:r>
    <w:r>
      <w:rPr>
        <w:rFonts w:ascii="Times New Roman" w:hAnsi="Times New Roman"/>
        <w:sz w:val="16"/>
        <w:szCs w:val="16"/>
      </w:rPr>
      <w:t>2F</w:t>
    </w:r>
    <w:r w:rsidRPr="00AF5CFD">
      <w:rPr>
        <w:rFonts w:ascii="Times New Roman" w:hAnsi="Times New Roman"/>
        <w:sz w:val="16"/>
        <w:szCs w:val="16"/>
      </w:rPr>
      <w:t>-071221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4EA6A4" w14:textId="77777777" w:rsidR="00EB504C" w:rsidRDefault="00EB504C" w:rsidP="00D12C76">
      <w:r>
        <w:separator/>
      </w:r>
    </w:p>
  </w:footnote>
  <w:footnote w:type="continuationSeparator" w:id="0">
    <w:p w14:paraId="4987DA27" w14:textId="77777777" w:rsidR="00EB504C" w:rsidRDefault="00EB504C" w:rsidP="00D12C76">
      <w:r>
        <w:continuationSeparator/>
      </w:r>
    </w:p>
  </w:footnote>
  <w:footnote w:type="continuationNotice" w:id="1">
    <w:p w14:paraId="660DC4D1" w14:textId="77777777" w:rsidR="00EB504C" w:rsidRDefault="00EB50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0"/>
    <w:multiLevelType w:val="multilevel"/>
    <w:tmpl w:val="00000010"/>
    <w:lvl w:ilvl="0">
      <w:start w:val="1"/>
      <w:numFmt w:val="decimal"/>
      <w:lvlText w:val="%1."/>
      <w:lvlJc w:val="left"/>
      <w:pPr>
        <w:ind w:left="360" w:hanging="720"/>
      </w:pPr>
      <w:rPr>
        <w:rFonts w:ascii="Times New Roman" w:hAnsi="Times New Roman" w:cs="Times New Roman"/>
        <w:b w:val="0"/>
        <w:bCs w:val="0"/>
        <w:i w:val="0"/>
        <w:iCs w:val="0"/>
        <w:strike w:val="0"/>
        <w:color w:val="auto"/>
        <w:sz w:val="24"/>
        <w:szCs w:val="24"/>
        <w:u w:val="none"/>
      </w:rPr>
    </w:lvl>
    <w:lvl w:ilvl="1">
      <w:start w:val="1"/>
      <w:numFmt w:val="decimal"/>
      <w:lvlText w:val="%2."/>
      <w:lvlJc w:val="left"/>
      <w:pPr>
        <w:ind w:left="720" w:hanging="720"/>
      </w:pPr>
      <w:rPr>
        <w:rFonts w:ascii="Times New Roman" w:hAnsi="Times New Roman" w:cs="Times New Roman"/>
        <w:b w:val="0"/>
        <w:bCs w:val="0"/>
        <w:i w:val="0"/>
        <w:iCs w:val="0"/>
        <w:strike w:val="0"/>
        <w:color w:val="auto"/>
        <w:sz w:val="24"/>
        <w:szCs w:val="24"/>
        <w:u w:val="none"/>
      </w:rPr>
    </w:lvl>
    <w:lvl w:ilvl="2">
      <w:start w:val="1"/>
      <w:numFmt w:val="decimal"/>
      <w:lvlText w:val="%3."/>
      <w:lvlJc w:val="left"/>
      <w:pPr>
        <w:ind w:left="1080" w:hanging="720"/>
      </w:pPr>
      <w:rPr>
        <w:rFonts w:ascii="Times New Roman" w:hAnsi="Times New Roman" w:cs="Times New Roman"/>
        <w:b w:val="0"/>
        <w:bCs w:val="0"/>
        <w:i w:val="0"/>
        <w:iCs w:val="0"/>
        <w:strike w:val="0"/>
        <w:color w:val="auto"/>
        <w:sz w:val="24"/>
        <w:szCs w:val="24"/>
        <w:u w:val="none"/>
      </w:rPr>
    </w:lvl>
    <w:lvl w:ilvl="3">
      <w:start w:val="1"/>
      <w:numFmt w:val="decimal"/>
      <w:lvlText w:val="%4."/>
      <w:lvlJc w:val="left"/>
      <w:pPr>
        <w:ind w:left="1440" w:hanging="720"/>
      </w:pPr>
      <w:rPr>
        <w:rFonts w:ascii="Times New Roman" w:hAnsi="Times New Roman" w:cs="Times New Roman"/>
        <w:b w:val="0"/>
        <w:bCs w:val="0"/>
        <w:i w:val="0"/>
        <w:iCs w:val="0"/>
        <w:strike w:val="0"/>
        <w:color w:val="auto"/>
        <w:sz w:val="24"/>
        <w:szCs w:val="24"/>
        <w:u w:val="none"/>
      </w:rPr>
    </w:lvl>
    <w:lvl w:ilvl="4">
      <w:start w:val="1"/>
      <w:numFmt w:val="decimal"/>
      <w:lvlText w:val="%5."/>
      <w:lvlJc w:val="left"/>
      <w:pPr>
        <w:ind w:left="1800" w:hanging="720"/>
      </w:pPr>
      <w:rPr>
        <w:rFonts w:ascii="Times New Roman" w:hAnsi="Times New Roman" w:cs="Times New Roman"/>
        <w:b w:val="0"/>
        <w:bCs w:val="0"/>
        <w:i w:val="0"/>
        <w:iCs w:val="0"/>
        <w:strike w:val="0"/>
        <w:color w:val="auto"/>
        <w:sz w:val="24"/>
        <w:szCs w:val="24"/>
        <w:u w:val="none"/>
      </w:rPr>
    </w:lvl>
    <w:lvl w:ilvl="5">
      <w:start w:val="1"/>
      <w:numFmt w:val="decimal"/>
      <w:lvlText w:val="%6."/>
      <w:lvlJc w:val="left"/>
      <w:pPr>
        <w:ind w:left="2160" w:hanging="720"/>
      </w:pPr>
      <w:rPr>
        <w:rFonts w:ascii="Times New Roman" w:hAnsi="Times New Roman" w:cs="Times New Roman"/>
        <w:b w:val="0"/>
        <w:bCs w:val="0"/>
        <w:i w:val="0"/>
        <w:iCs w:val="0"/>
        <w:strike w:val="0"/>
        <w:color w:val="auto"/>
        <w:sz w:val="24"/>
        <w:szCs w:val="24"/>
        <w:u w:val="none"/>
      </w:rPr>
    </w:lvl>
    <w:lvl w:ilvl="6">
      <w:start w:val="1"/>
      <w:numFmt w:val="decimal"/>
      <w:lvlText w:val="%7."/>
      <w:lvlJc w:val="left"/>
      <w:pPr>
        <w:ind w:left="2520" w:hanging="720"/>
      </w:pPr>
      <w:rPr>
        <w:rFonts w:ascii="Times New Roman" w:hAnsi="Times New Roman" w:cs="Times New Roman"/>
        <w:b w:val="0"/>
        <w:bCs w:val="0"/>
        <w:i w:val="0"/>
        <w:iCs w:val="0"/>
        <w:strike w:val="0"/>
        <w:color w:val="auto"/>
        <w:sz w:val="24"/>
        <w:szCs w:val="24"/>
        <w:u w:val="none"/>
      </w:rPr>
    </w:lvl>
    <w:lvl w:ilvl="7">
      <w:start w:val="1"/>
      <w:numFmt w:val="decimal"/>
      <w:lvlText w:val="%8."/>
      <w:lvlJc w:val="left"/>
      <w:pPr>
        <w:ind w:left="2880" w:hanging="720"/>
      </w:pPr>
      <w:rPr>
        <w:rFonts w:ascii="Times New Roman" w:hAnsi="Times New Roman" w:cs="Times New Roman"/>
        <w:b w:val="0"/>
        <w:bCs w:val="0"/>
        <w:i w:val="0"/>
        <w:iCs w:val="0"/>
        <w:strike w:val="0"/>
        <w:color w:val="auto"/>
        <w:sz w:val="24"/>
        <w:szCs w:val="24"/>
        <w:u w:val="none"/>
      </w:rPr>
    </w:lvl>
    <w:lvl w:ilvl="8">
      <w:start w:val="1"/>
      <w:numFmt w:val="decimal"/>
      <w:lvlText w:val="%9."/>
      <w:lvlJc w:val="left"/>
      <w:pPr>
        <w:ind w:left="3240" w:hanging="720"/>
      </w:pPr>
      <w:rPr>
        <w:rFonts w:ascii="Times New Roman" w:hAnsi="Times New Roman" w:cs="Times New Roman"/>
        <w:b w:val="0"/>
        <w:bCs w:val="0"/>
        <w:i w:val="0"/>
        <w:iCs w:val="0"/>
        <w:strike w:val="0"/>
        <w:color w:val="auto"/>
        <w:sz w:val="24"/>
        <w:szCs w:val="24"/>
        <w:u w:val="none"/>
      </w:rPr>
    </w:lvl>
  </w:abstractNum>
  <w:abstractNum w:abstractNumId="1" w15:restartNumberingAfterBreak="0">
    <w:nsid w:val="00000011"/>
    <w:multiLevelType w:val="hybridMultilevel"/>
    <w:tmpl w:val="51F6DFA0"/>
    <w:lvl w:ilvl="0" w:tplc="027A7AAE">
      <w:start w:val="2"/>
      <w:numFmt w:val="decimal"/>
      <w:lvlText w:val="%1."/>
      <w:lvlJc w:val="left"/>
      <w:pPr>
        <w:ind w:left="720" w:hanging="720"/>
      </w:pPr>
      <w:rPr>
        <w:rFonts w:ascii="Times New Roman" w:hAnsi="Times New Roman" w:cs="Times New Roman" w:hint="default"/>
        <w:b w:val="0"/>
        <w:bCs w:val="0"/>
        <w:i w:val="0"/>
        <w:iCs w:val="0"/>
        <w:strike w:val="0"/>
        <w:color w:val="auto"/>
        <w:sz w:val="24"/>
        <w:szCs w:val="24"/>
        <w:u w:val="none"/>
      </w:rPr>
    </w:lvl>
    <w:lvl w:ilvl="1" w:tplc="F088167C">
      <w:start w:val="1"/>
      <w:numFmt w:val="decimal"/>
      <w:lvlText w:val="%2."/>
      <w:lvlJc w:val="left"/>
      <w:pPr>
        <w:ind w:left="1080" w:hanging="720"/>
      </w:pPr>
      <w:rPr>
        <w:rFonts w:ascii="Times New Roman" w:hAnsi="Times New Roman" w:cs="Times New Roman" w:hint="default"/>
        <w:b w:val="0"/>
        <w:bCs w:val="0"/>
        <w:i w:val="0"/>
        <w:iCs w:val="0"/>
        <w:strike w:val="0"/>
        <w:color w:val="auto"/>
        <w:sz w:val="24"/>
        <w:szCs w:val="24"/>
        <w:u w:val="none"/>
      </w:rPr>
    </w:lvl>
    <w:lvl w:ilvl="2" w:tplc="0A4AFD46">
      <w:start w:val="1"/>
      <w:numFmt w:val="decimal"/>
      <w:lvlText w:val="%3."/>
      <w:lvlJc w:val="left"/>
      <w:pPr>
        <w:ind w:left="1440" w:hanging="720"/>
      </w:pPr>
      <w:rPr>
        <w:rFonts w:ascii="Times New Roman" w:hAnsi="Times New Roman" w:cs="Times New Roman" w:hint="default"/>
        <w:b w:val="0"/>
        <w:bCs w:val="0"/>
        <w:i w:val="0"/>
        <w:iCs w:val="0"/>
        <w:strike w:val="0"/>
        <w:color w:val="auto"/>
        <w:sz w:val="24"/>
        <w:szCs w:val="24"/>
        <w:u w:val="none"/>
      </w:rPr>
    </w:lvl>
    <w:lvl w:ilvl="3" w:tplc="318A010C">
      <w:start w:val="1"/>
      <w:numFmt w:val="decimal"/>
      <w:lvlText w:val="%4."/>
      <w:lvlJc w:val="left"/>
      <w:pPr>
        <w:ind w:left="1800" w:hanging="720"/>
      </w:pPr>
      <w:rPr>
        <w:rFonts w:ascii="Times New Roman" w:hAnsi="Times New Roman" w:cs="Times New Roman" w:hint="default"/>
        <w:b w:val="0"/>
        <w:bCs w:val="0"/>
        <w:i w:val="0"/>
        <w:iCs w:val="0"/>
        <w:strike w:val="0"/>
        <w:color w:val="auto"/>
        <w:sz w:val="24"/>
        <w:szCs w:val="24"/>
        <w:u w:val="none"/>
      </w:rPr>
    </w:lvl>
    <w:lvl w:ilvl="4" w:tplc="92042300">
      <w:start w:val="1"/>
      <w:numFmt w:val="decimal"/>
      <w:lvlText w:val="%5."/>
      <w:lvlJc w:val="left"/>
      <w:pPr>
        <w:ind w:left="2160" w:hanging="720"/>
      </w:pPr>
      <w:rPr>
        <w:rFonts w:ascii="Times New Roman" w:hAnsi="Times New Roman" w:cs="Times New Roman" w:hint="default"/>
        <w:b w:val="0"/>
        <w:bCs w:val="0"/>
        <w:i w:val="0"/>
        <w:iCs w:val="0"/>
        <w:strike w:val="0"/>
        <w:color w:val="auto"/>
        <w:sz w:val="24"/>
        <w:szCs w:val="24"/>
        <w:u w:val="none"/>
      </w:rPr>
    </w:lvl>
    <w:lvl w:ilvl="5" w:tplc="33ACCF62">
      <w:start w:val="1"/>
      <w:numFmt w:val="decimal"/>
      <w:lvlText w:val="%6."/>
      <w:lvlJc w:val="left"/>
      <w:pPr>
        <w:ind w:left="2520" w:hanging="720"/>
      </w:pPr>
      <w:rPr>
        <w:rFonts w:ascii="Times New Roman" w:hAnsi="Times New Roman" w:cs="Times New Roman" w:hint="default"/>
        <w:b w:val="0"/>
        <w:bCs w:val="0"/>
        <w:i w:val="0"/>
        <w:iCs w:val="0"/>
        <w:strike w:val="0"/>
        <w:color w:val="auto"/>
        <w:sz w:val="24"/>
        <w:szCs w:val="24"/>
        <w:u w:val="none"/>
      </w:rPr>
    </w:lvl>
    <w:lvl w:ilvl="6" w:tplc="8B2A2B0C">
      <w:start w:val="1"/>
      <w:numFmt w:val="decimal"/>
      <w:lvlText w:val="%7."/>
      <w:lvlJc w:val="left"/>
      <w:pPr>
        <w:ind w:left="2880" w:hanging="720"/>
      </w:pPr>
      <w:rPr>
        <w:rFonts w:ascii="Times New Roman" w:hAnsi="Times New Roman" w:cs="Times New Roman" w:hint="default"/>
        <w:b w:val="0"/>
        <w:bCs w:val="0"/>
        <w:i w:val="0"/>
        <w:iCs w:val="0"/>
        <w:strike w:val="0"/>
        <w:color w:val="auto"/>
        <w:sz w:val="24"/>
        <w:szCs w:val="24"/>
        <w:u w:val="none"/>
      </w:rPr>
    </w:lvl>
    <w:lvl w:ilvl="7" w:tplc="BBF06D20">
      <w:start w:val="1"/>
      <w:numFmt w:val="decimal"/>
      <w:lvlText w:val="%8."/>
      <w:lvlJc w:val="left"/>
      <w:pPr>
        <w:ind w:left="3240" w:hanging="720"/>
      </w:pPr>
      <w:rPr>
        <w:rFonts w:ascii="Times New Roman" w:hAnsi="Times New Roman" w:cs="Times New Roman" w:hint="default"/>
        <w:b w:val="0"/>
        <w:bCs w:val="0"/>
        <w:i w:val="0"/>
        <w:iCs w:val="0"/>
        <w:strike w:val="0"/>
        <w:color w:val="auto"/>
        <w:sz w:val="24"/>
        <w:szCs w:val="24"/>
        <w:u w:val="none"/>
      </w:rPr>
    </w:lvl>
    <w:lvl w:ilvl="8" w:tplc="05D66216">
      <w:start w:val="1"/>
      <w:numFmt w:val="decimal"/>
      <w:lvlText w:val="%9."/>
      <w:lvlJc w:val="left"/>
      <w:pPr>
        <w:ind w:left="3600" w:hanging="720"/>
      </w:pPr>
      <w:rPr>
        <w:rFonts w:ascii="Times New Roman" w:hAnsi="Times New Roman" w:cs="Times New Roman" w:hint="default"/>
        <w:b w:val="0"/>
        <w:bCs w:val="0"/>
        <w:i w:val="0"/>
        <w:iCs w:val="0"/>
        <w:strike w:val="0"/>
        <w:color w:val="auto"/>
        <w:sz w:val="24"/>
        <w:szCs w:val="24"/>
        <w:u w:val="none"/>
      </w:rPr>
    </w:lvl>
  </w:abstractNum>
  <w:abstractNum w:abstractNumId="2" w15:restartNumberingAfterBreak="0">
    <w:nsid w:val="00000012"/>
    <w:multiLevelType w:val="hybridMultilevel"/>
    <w:tmpl w:val="645C7A38"/>
    <w:lvl w:ilvl="0" w:tplc="18B8CF7C">
      <w:start w:val="3"/>
      <w:numFmt w:val="decimal"/>
      <w:lvlText w:val="%1."/>
      <w:lvlJc w:val="left"/>
      <w:pPr>
        <w:ind w:left="720" w:hanging="720"/>
      </w:pPr>
      <w:rPr>
        <w:rFonts w:ascii="Times New Roman" w:hAnsi="Times New Roman" w:cs="Times New Roman" w:hint="default"/>
        <w:b w:val="0"/>
        <w:bCs w:val="0"/>
        <w:i w:val="0"/>
        <w:iCs w:val="0"/>
        <w:strike w:val="0"/>
        <w:color w:val="auto"/>
        <w:sz w:val="24"/>
        <w:szCs w:val="24"/>
        <w:u w:val="none"/>
      </w:rPr>
    </w:lvl>
    <w:lvl w:ilvl="1" w:tplc="815E6142">
      <w:start w:val="1"/>
      <w:numFmt w:val="decimal"/>
      <w:lvlText w:val="%2."/>
      <w:lvlJc w:val="left"/>
      <w:pPr>
        <w:ind w:left="1080" w:hanging="720"/>
      </w:pPr>
      <w:rPr>
        <w:rFonts w:ascii="Times New Roman" w:hAnsi="Times New Roman" w:cs="Times New Roman" w:hint="default"/>
        <w:b w:val="0"/>
        <w:bCs w:val="0"/>
        <w:i w:val="0"/>
        <w:iCs w:val="0"/>
        <w:strike w:val="0"/>
        <w:color w:val="auto"/>
        <w:sz w:val="24"/>
        <w:szCs w:val="24"/>
        <w:u w:val="none"/>
      </w:rPr>
    </w:lvl>
    <w:lvl w:ilvl="2" w:tplc="89C0125C">
      <w:start w:val="1"/>
      <w:numFmt w:val="decimal"/>
      <w:lvlText w:val="%3."/>
      <w:lvlJc w:val="left"/>
      <w:pPr>
        <w:ind w:left="1440" w:hanging="720"/>
      </w:pPr>
      <w:rPr>
        <w:rFonts w:ascii="Times New Roman" w:hAnsi="Times New Roman" w:cs="Times New Roman" w:hint="default"/>
        <w:b w:val="0"/>
        <w:bCs w:val="0"/>
        <w:i w:val="0"/>
        <w:iCs w:val="0"/>
        <w:strike w:val="0"/>
        <w:color w:val="auto"/>
        <w:sz w:val="24"/>
        <w:szCs w:val="24"/>
        <w:u w:val="none"/>
      </w:rPr>
    </w:lvl>
    <w:lvl w:ilvl="3" w:tplc="CAA0D29A">
      <w:start w:val="1"/>
      <w:numFmt w:val="decimal"/>
      <w:lvlText w:val="%4."/>
      <w:lvlJc w:val="left"/>
      <w:pPr>
        <w:ind w:left="1800" w:hanging="720"/>
      </w:pPr>
      <w:rPr>
        <w:rFonts w:ascii="Times New Roman" w:hAnsi="Times New Roman" w:cs="Times New Roman" w:hint="default"/>
        <w:b w:val="0"/>
        <w:bCs w:val="0"/>
        <w:i w:val="0"/>
        <w:iCs w:val="0"/>
        <w:strike w:val="0"/>
        <w:color w:val="auto"/>
        <w:sz w:val="24"/>
        <w:szCs w:val="24"/>
        <w:u w:val="none"/>
      </w:rPr>
    </w:lvl>
    <w:lvl w:ilvl="4" w:tplc="E62E0D9A">
      <w:start w:val="1"/>
      <w:numFmt w:val="decimal"/>
      <w:lvlText w:val="%5."/>
      <w:lvlJc w:val="left"/>
      <w:pPr>
        <w:ind w:left="2160" w:hanging="720"/>
      </w:pPr>
      <w:rPr>
        <w:rFonts w:ascii="Times New Roman" w:hAnsi="Times New Roman" w:cs="Times New Roman" w:hint="default"/>
        <w:b w:val="0"/>
        <w:bCs w:val="0"/>
        <w:i w:val="0"/>
        <w:iCs w:val="0"/>
        <w:strike w:val="0"/>
        <w:color w:val="auto"/>
        <w:sz w:val="24"/>
        <w:szCs w:val="24"/>
        <w:u w:val="none"/>
      </w:rPr>
    </w:lvl>
    <w:lvl w:ilvl="5" w:tplc="1C80B508">
      <w:start w:val="1"/>
      <w:numFmt w:val="decimal"/>
      <w:lvlText w:val="%6."/>
      <w:lvlJc w:val="left"/>
      <w:pPr>
        <w:ind w:left="2520" w:hanging="720"/>
      </w:pPr>
      <w:rPr>
        <w:rFonts w:ascii="Times New Roman" w:hAnsi="Times New Roman" w:cs="Times New Roman" w:hint="default"/>
        <w:b w:val="0"/>
        <w:bCs w:val="0"/>
        <w:i w:val="0"/>
        <w:iCs w:val="0"/>
        <w:strike w:val="0"/>
        <w:color w:val="auto"/>
        <w:sz w:val="24"/>
        <w:szCs w:val="24"/>
        <w:u w:val="none"/>
      </w:rPr>
    </w:lvl>
    <w:lvl w:ilvl="6" w:tplc="9D1E2434">
      <w:start w:val="1"/>
      <w:numFmt w:val="decimal"/>
      <w:lvlText w:val="%7."/>
      <w:lvlJc w:val="left"/>
      <w:pPr>
        <w:ind w:left="2880" w:hanging="720"/>
      </w:pPr>
      <w:rPr>
        <w:rFonts w:ascii="Times New Roman" w:hAnsi="Times New Roman" w:cs="Times New Roman" w:hint="default"/>
        <w:b w:val="0"/>
        <w:bCs w:val="0"/>
        <w:i w:val="0"/>
        <w:iCs w:val="0"/>
        <w:strike w:val="0"/>
        <w:color w:val="auto"/>
        <w:sz w:val="24"/>
        <w:szCs w:val="24"/>
        <w:u w:val="none"/>
      </w:rPr>
    </w:lvl>
    <w:lvl w:ilvl="7" w:tplc="2812C418">
      <w:start w:val="1"/>
      <w:numFmt w:val="decimal"/>
      <w:lvlText w:val="%8."/>
      <w:lvlJc w:val="left"/>
      <w:pPr>
        <w:ind w:left="3240" w:hanging="720"/>
      </w:pPr>
      <w:rPr>
        <w:rFonts w:ascii="Times New Roman" w:hAnsi="Times New Roman" w:cs="Times New Roman" w:hint="default"/>
        <w:b w:val="0"/>
        <w:bCs w:val="0"/>
        <w:i w:val="0"/>
        <w:iCs w:val="0"/>
        <w:strike w:val="0"/>
        <w:color w:val="auto"/>
        <w:sz w:val="24"/>
        <w:szCs w:val="24"/>
        <w:u w:val="none"/>
      </w:rPr>
    </w:lvl>
    <w:lvl w:ilvl="8" w:tplc="6AC22FAA">
      <w:start w:val="1"/>
      <w:numFmt w:val="decimal"/>
      <w:lvlText w:val="%9."/>
      <w:lvlJc w:val="left"/>
      <w:pPr>
        <w:ind w:left="3600" w:hanging="720"/>
      </w:pPr>
      <w:rPr>
        <w:rFonts w:ascii="Times New Roman" w:hAnsi="Times New Roman" w:cs="Times New Roman" w:hint="default"/>
        <w:b w:val="0"/>
        <w:bCs w:val="0"/>
        <w:i w:val="0"/>
        <w:iCs w:val="0"/>
        <w:strike w:val="0"/>
        <w:color w:val="auto"/>
        <w:sz w:val="24"/>
        <w:szCs w:val="24"/>
        <w:u w:val="none"/>
      </w:rPr>
    </w:lvl>
  </w:abstractNum>
  <w:abstractNum w:abstractNumId="3" w15:restartNumberingAfterBreak="0">
    <w:nsid w:val="00000013"/>
    <w:multiLevelType w:val="hybridMultilevel"/>
    <w:tmpl w:val="6C7094D8"/>
    <w:lvl w:ilvl="0" w:tplc="F9887E00">
      <w:start w:val="4"/>
      <w:numFmt w:val="decimal"/>
      <w:lvlText w:val="%1."/>
      <w:lvlJc w:val="left"/>
      <w:pPr>
        <w:ind w:left="720" w:hanging="720"/>
      </w:pPr>
      <w:rPr>
        <w:rFonts w:ascii="Times New Roman" w:hAnsi="Times New Roman" w:cs="Times New Roman" w:hint="default"/>
        <w:b w:val="0"/>
        <w:bCs w:val="0"/>
        <w:i w:val="0"/>
        <w:iCs w:val="0"/>
        <w:strike w:val="0"/>
        <w:color w:val="auto"/>
        <w:sz w:val="24"/>
        <w:szCs w:val="24"/>
        <w:u w:val="none"/>
      </w:rPr>
    </w:lvl>
    <w:lvl w:ilvl="1" w:tplc="58C4A9A2">
      <w:start w:val="1"/>
      <w:numFmt w:val="decimal"/>
      <w:lvlText w:val="%2."/>
      <w:lvlJc w:val="left"/>
      <w:pPr>
        <w:ind w:left="1080" w:hanging="720"/>
      </w:pPr>
      <w:rPr>
        <w:rFonts w:ascii="Times New Roman" w:hAnsi="Times New Roman" w:cs="Times New Roman" w:hint="default"/>
        <w:b w:val="0"/>
        <w:bCs w:val="0"/>
        <w:i w:val="0"/>
        <w:iCs w:val="0"/>
        <w:strike w:val="0"/>
        <w:color w:val="auto"/>
        <w:sz w:val="24"/>
        <w:szCs w:val="24"/>
        <w:u w:val="none"/>
      </w:rPr>
    </w:lvl>
    <w:lvl w:ilvl="2" w:tplc="50D0ADE0">
      <w:start w:val="1"/>
      <w:numFmt w:val="decimal"/>
      <w:lvlText w:val="%3."/>
      <w:lvlJc w:val="left"/>
      <w:pPr>
        <w:ind w:left="1440" w:hanging="720"/>
      </w:pPr>
      <w:rPr>
        <w:rFonts w:ascii="Times New Roman" w:hAnsi="Times New Roman" w:cs="Times New Roman" w:hint="default"/>
        <w:b w:val="0"/>
        <w:bCs w:val="0"/>
        <w:i w:val="0"/>
        <w:iCs w:val="0"/>
        <w:strike w:val="0"/>
        <w:color w:val="auto"/>
        <w:sz w:val="24"/>
        <w:szCs w:val="24"/>
        <w:u w:val="none"/>
      </w:rPr>
    </w:lvl>
    <w:lvl w:ilvl="3" w:tplc="1DE40A34">
      <w:start w:val="1"/>
      <w:numFmt w:val="decimal"/>
      <w:lvlText w:val="%4."/>
      <w:lvlJc w:val="left"/>
      <w:pPr>
        <w:ind w:left="1800" w:hanging="720"/>
      </w:pPr>
      <w:rPr>
        <w:rFonts w:ascii="Times New Roman" w:hAnsi="Times New Roman" w:cs="Times New Roman" w:hint="default"/>
        <w:b w:val="0"/>
        <w:bCs w:val="0"/>
        <w:i w:val="0"/>
        <w:iCs w:val="0"/>
        <w:strike w:val="0"/>
        <w:color w:val="auto"/>
        <w:sz w:val="24"/>
        <w:szCs w:val="24"/>
        <w:u w:val="none"/>
      </w:rPr>
    </w:lvl>
    <w:lvl w:ilvl="4" w:tplc="C81EC1F4">
      <w:start w:val="1"/>
      <w:numFmt w:val="decimal"/>
      <w:lvlText w:val="%5."/>
      <w:lvlJc w:val="left"/>
      <w:pPr>
        <w:ind w:left="2160" w:hanging="720"/>
      </w:pPr>
      <w:rPr>
        <w:rFonts w:ascii="Times New Roman" w:hAnsi="Times New Roman" w:cs="Times New Roman" w:hint="default"/>
        <w:b w:val="0"/>
        <w:bCs w:val="0"/>
        <w:i w:val="0"/>
        <w:iCs w:val="0"/>
        <w:strike w:val="0"/>
        <w:color w:val="auto"/>
        <w:sz w:val="24"/>
        <w:szCs w:val="24"/>
        <w:u w:val="none"/>
      </w:rPr>
    </w:lvl>
    <w:lvl w:ilvl="5" w:tplc="3CE46066">
      <w:start w:val="1"/>
      <w:numFmt w:val="decimal"/>
      <w:lvlText w:val="%6."/>
      <w:lvlJc w:val="left"/>
      <w:pPr>
        <w:ind w:left="2520" w:hanging="720"/>
      </w:pPr>
      <w:rPr>
        <w:rFonts w:ascii="Times New Roman" w:hAnsi="Times New Roman" w:cs="Times New Roman" w:hint="default"/>
        <w:b w:val="0"/>
        <w:bCs w:val="0"/>
        <w:i w:val="0"/>
        <w:iCs w:val="0"/>
        <w:strike w:val="0"/>
        <w:color w:val="auto"/>
        <w:sz w:val="24"/>
        <w:szCs w:val="24"/>
        <w:u w:val="none"/>
      </w:rPr>
    </w:lvl>
    <w:lvl w:ilvl="6" w:tplc="8EE8CE40">
      <w:start w:val="1"/>
      <w:numFmt w:val="decimal"/>
      <w:lvlText w:val="%7."/>
      <w:lvlJc w:val="left"/>
      <w:pPr>
        <w:ind w:left="2880" w:hanging="720"/>
      </w:pPr>
      <w:rPr>
        <w:rFonts w:ascii="Times New Roman" w:hAnsi="Times New Roman" w:cs="Times New Roman" w:hint="default"/>
        <w:b w:val="0"/>
        <w:bCs w:val="0"/>
        <w:i w:val="0"/>
        <w:iCs w:val="0"/>
        <w:strike w:val="0"/>
        <w:color w:val="auto"/>
        <w:sz w:val="24"/>
        <w:szCs w:val="24"/>
        <w:u w:val="none"/>
      </w:rPr>
    </w:lvl>
    <w:lvl w:ilvl="7" w:tplc="FE768D44">
      <w:start w:val="1"/>
      <w:numFmt w:val="decimal"/>
      <w:lvlText w:val="%8."/>
      <w:lvlJc w:val="left"/>
      <w:pPr>
        <w:ind w:left="3240" w:hanging="720"/>
      </w:pPr>
      <w:rPr>
        <w:rFonts w:ascii="Times New Roman" w:hAnsi="Times New Roman" w:cs="Times New Roman" w:hint="default"/>
        <w:b w:val="0"/>
        <w:bCs w:val="0"/>
        <w:i w:val="0"/>
        <w:iCs w:val="0"/>
        <w:strike w:val="0"/>
        <w:color w:val="auto"/>
        <w:sz w:val="24"/>
        <w:szCs w:val="24"/>
        <w:u w:val="none"/>
      </w:rPr>
    </w:lvl>
    <w:lvl w:ilvl="8" w:tplc="E0908ECC">
      <w:start w:val="1"/>
      <w:numFmt w:val="decimal"/>
      <w:lvlText w:val="%9."/>
      <w:lvlJc w:val="left"/>
      <w:pPr>
        <w:ind w:left="3600" w:hanging="720"/>
      </w:pPr>
      <w:rPr>
        <w:rFonts w:ascii="Times New Roman" w:hAnsi="Times New Roman" w:cs="Times New Roman" w:hint="default"/>
        <w:b w:val="0"/>
        <w:bCs w:val="0"/>
        <w:i w:val="0"/>
        <w:iCs w:val="0"/>
        <w:strike w:val="0"/>
        <w:color w:val="auto"/>
        <w:sz w:val="24"/>
        <w:szCs w:val="24"/>
        <w:u w:val="none"/>
      </w:rPr>
    </w:lvl>
  </w:abstractNum>
  <w:abstractNum w:abstractNumId="4" w15:restartNumberingAfterBreak="0">
    <w:nsid w:val="00000014"/>
    <w:multiLevelType w:val="hybridMultilevel"/>
    <w:tmpl w:val="00000014"/>
    <w:lvl w:ilvl="0" w:tplc="641E2E5C">
      <w:start w:val="6"/>
      <w:numFmt w:val="decimal"/>
      <w:lvlText w:val="%1."/>
      <w:lvlJc w:val="left"/>
      <w:pPr>
        <w:ind w:left="720" w:hanging="360"/>
      </w:pPr>
      <w:rPr>
        <w:rFonts w:ascii="Times New Roman" w:hAnsi="Times New Roman" w:cs="Times New Roman"/>
        <w:b w:val="0"/>
        <w:bCs w:val="0"/>
        <w:i w:val="0"/>
        <w:iCs w:val="0"/>
        <w:strike w:val="0"/>
        <w:color w:val="auto"/>
        <w:sz w:val="24"/>
        <w:szCs w:val="24"/>
        <w:u w:val="none"/>
      </w:rPr>
    </w:lvl>
    <w:lvl w:ilvl="1" w:tplc="FF5E6B4C">
      <w:start w:val="6"/>
      <w:numFmt w:val="decimal"/>
      <w:lvlText w:val="%2."/>
      <w:lvlJc w:val="left"/>
      <w:pPr>
        <w:ind w:left="1080" w:hanging="360"/>
      </w:pPr>
      <w:rPr>
        <w:rFonts w:ascii="Times New Roman" w:hAnsi="Times New Roman" w:cs="Times New Roman"/>
        <w:b w:val="0"/>
        <w:bCs w:val="0"/>
        <w:i w:val="0"/>
        <w:iCs w:val="0"/>
        <w:strike w:val="0"/>
        <w:color w:val="auto"/>
        <w:sz w:val="24"/>
        <w:szCs w:val="24"/>
        <w:u w:val="none"/>
      </w:rPr>
    </w:lvl>
    <w:lvl w:ilvl="2" w:tplc="D5E2D812">
      <w:start w:val="6"/>
      <w:numFmt w:val="decimal"/>
      <w:lvlText w:val="%3."/>
      <w:lvlJc w:val="left"/>
      <w:pPr>
        <w:ind w:left="1440" w:hanging="360"/>
      </w:pPr>
      <w:rPr>
        <w:rFonts w:ascii="Times New Roman" w:hAnsi="Times New Roman" w:cs="Times New Roman"/>
        <w:b w:val="0"/>
        <w:bCs w:val="0"/>
        <w:i w:val="0"/>
        <w:iCs w:val="0"/>
        <w:strike w:val="0"/>
        <w:color w:val="auto"/>
        <w:sz w:val="24"/>
        <w:szCs w:val="24"/>
        <w:u w:val="none"/>
      </w:rPr>
    </w:lvl>
    <w:lvl w:ilvl="3" w:tplc="BA4A1898">
      <w:start w:val="6"/>
      <w:numFmt w:val="decimal"/>
      <w:lvlText w:val="%4."/>
      <w:lvlJc w:val="left"/>
      <w:pPr>
        <w:ind w:left="1800" w:hanging="360"/>
      </w:pPr>
      <w:rPr>
        <w:rFonts w:ascii="Times New Roman" w:hAnsi="Times New Roman" w:cs="Times New Roman"/>
        <w:b w:val="0"/>
        <w:bCs w:val="0"/>
        <w:i w:val="0"/>
        <w:iCs w:val="0"/>
        <w:strike w:val="0"/>
        <w:color w:val="auto"/>
        <w:sz w:val="24"/>
        <w:szCs w:val="24"/>
        <w:u w:val="none"/>
      </w:rPr>
    </w:lvl>
    <w:lvl w:ilvl="4" w:tplc="03A4FC68">
      <w:start w:val="6"/>
      <w:numFmt w:val="decimal"/>
      <w:lvlText w:val="%5."/>
      <w:lvlJc w:val="left"/>
      <w:pPr>
        <w:ind w:left="2160" w:hanging="360"/>
      </w:pPr>
      <w:rPr>
        <w:rFonts w:ascii="Times New Roman" w:hAnsi="Times New Roman" w:cs="Times New Roman"/>
        <w:b w:val="0"/>
        <w:bCs w:val="0"/>
        <w:i w:val="0"/>
        <w:iCs w:val="0"/>
        <w:strike w:val="0"/>
        <w:color w:val="auto"/>
        <w:sz w:val="24"/>
        <w:szCs w:val="24"/>
        <w:u w:val="none"/>
      </w:rPr>
    </w:lvl>
    <w:lvl w:ilvl="5" w:tplc="CBCCE31A">
      <w:start w:val="6"/>
      <w:numFmt w:val="decimal"/>
      <w:lvlText w:val="%6."/>
      <w:lvlJc w:val="left"/>
      <w:pPr>
        <w:ind w:left="2520" w:hanging="360"/>
      </w:pPr>
      <w:rPr>
        <w:rFonts w:ascii="Times New Roman" w:hAnsi="Times New Roman" w:cs="Times New Roman"/>
        <w:b w:val="0"/>
        <w:bCs w:val="0"/>
        <w:i w:val="0"/>
        <w:iCs w:val="0"/>
        <w:strike w:val="0"/>
        <w:color w:val="auto"/>
        <w:sz w:val="24"/>
        <w:szCs w:val="24"/>
        <w:u w:val="none"/>
      </w:rPr>
    </w:lvl>
    <w:lvl w:ilvl="6" w:tplc="FF5AA324">
      <w:start w:val="6"/>
      <w:numFmt w:val="decimal"/>
      <w:lvlText w:val="%7."/>
      <w:lvlJc w:val="left"/>
      <w:pPr>
        <w:ind w:left="2880" w:hanging="360"/>
      </w:pPr>
      <w:rPr>
        <w:rFonts w:ascii="Times New Roman" w:hAnsi="Times New Roman" w:cs="Times New Roman"/>
        <w:b w:val="0"/>
        <w:bCs w:val="0"/>
        <w:i w:val="0"/>
        <w:iCs w:val="0"/>
        <w:strike w:val="0"/>
        <w:color w:val="auto"/>
        <w:sz w:val="24"/>
        <w:szCs w:val="24"/>
        <w:u w:val="none"/>
      </w:rPr>
    </w:lvl>
    <w:lvl w:ilvl="7" w:tplc="49FCD04C">
      <w:start w:val="6"/>
      <w:numFmt w:val="decimal"/>
      <w:lvlText w:val="%8."/>
      <w:lvlJc w:val="left"/>
      <w:pPr>
        <w:ind w:left="3240" w:hanging="360"/>
      </w:pPr>
      <w:rPr>
        <w:rFonts w:ascii="Times New Roman" w:hAnsi="Times New Roman" w:cs="Times New Roman"/>
        <w:b w:val="0"/>
        <w:bCs w:val="0"/>
        <w:i w:val="0"/>
        <w:iCs w:val="0"/>
        <w:strike w:val="0"/>
        <w:color w:val="auto"/>
        <w:sz w:val="24"/>
        <w:szCs w:val="24"/>
        <w:u w:val="none"/>
      </w:rPr>
    </w:lvl>
    <w:lvl w:ilvl="8" w:tplc="A75CF9DC">
      <w:start w:val="6"/>
      <w:numFmt w:val="decimal"/>
      <w:lvlText w:val="%9."/>
      <w:lvlJc w:val="left"/>
      <w:pPr>
        <w:ind w:left="3600" w:hanging="360"/>
      </w:pPr>
      <w:rPr>
        <w:rFonts w:ascii="Times New Roman" w:hAnsi="Times New Roman" w:cs="Times New Roman"/>
        <w:b w:val="0"/>
        <w:bCs w:val="0"/>
        <w:i w:val="0"/>
        <w:iCs w:val="0"/>
        <w:strike w:val="0"/>
        <w:color w:val="auto"/>
        <w:sz w:val="24"/>
        <w:szCs w:val="24"/>
        <w:u w:val="none"/>
      </w:rPr>
    </w:lvl>
  </w:abstractNum>
  <w:abstractNum w:abstractNumId="5" w15:restartNumberingAfterBreak="0">
    <w:nsid w:val="00000016"/>
    <w:multiLevelType w:val="hybridMultilevel"/>
    <w:tmpl w:val="00000016"/>
    <w:lvl w:ilvl="0" w:tplc="A8D8E366">
      <w:start w:val="1"/>
      <w:numFmt w:val="lowerLetter"/>
      <w:lvlText w:val="%1."/>
      <w:lvlJc w:val="left"/>
      <w:pPr>
        <w:ind w:left="1080" w:hanging="360"/>
      </w:pPr>
      <w:rPr>
        <w:rFonts w:ascii="Times New Roman" w:hAnsi="Times New Roman" w:cs="Times New Roman"/>
        <w:b w:val="0"/>
        <w:bCs w:val="0"/>
        <w:i w:val="0"/>
        <w:iCs w:val="0"/>
        <w:strike w:val="0"/>
        <w:color w:val="auto"/>
        <w:sz w:val="24"/>
        <w:szCs w:val="24"/>
        <w:u w:val="none"/>
      </w:rPr>
    </w:lvl>
    <w:lvl w:ilvl="1" w:tplc="44863682">
      <w:start w:val="1"/>
      <w:numFmt w:val="lowerLetter"/>
      <w:lvlText w:val="%2."/>
      <w:lvlJc w:val="left"/>
      <w:pPr>
        <w:ind w:left="1440" w:hanging="360"/>
      </w:pPr>
      <w:rPr>
        <w:rFonts w:ascii="Times New Roman" w:hAnsi="Times New Roman" w:cs="Times New Roman"/>
        <w:b w:val="0"/>
        <w:bCs w:val="0"/>
        <w:i w:val="0"/>
        <w:iCs w:val="0"/>
        <w:strike w:val="0"/>
        <w:color w:val="auto"/>
        <w:sz w:val="24"/>
        <w:szCs w:val="24"/>
        <w:u w:val="none"/>
      </w:rPr>
    </w:lvl>
    <w:lvl w:ilvl="2" w:tplc="6470A832">
      <w:start w:val="1"/>
      <w:numFmt w:val="lowerLetter"/>
      <w:lvlText w:val="%3."/>
      <w:lvlJc w:val="left"/>
      <w:pPr>
        <w:ind w:left="1800" w:hanging="360"/>
      </w:pPr>
      <w:rPr>
        <w:rFonts w:ascii="Times New Roman" w:hAnsi="Times New Roman" w:cs="Times New Roman"/>
        <w:b w:val="0"/>
        <w:bCs w:val="0"/>
        <w:i w:val="0"/>
        <w:iCs w:val="0"/>
        <w:strike w:val="0"/>
        <w:color w:val="auto"/>
        <w:sz w:val="24"/>
        <w:szCs w:val="24"/>
        <w:u w:val="none"/>
      </w:rPr>
    </w:lvl>
    <w:lvl w:ilvl="3" w:tplc="16947514">
      <w:start w:val="1"/>
      <w:numFmt w:val="lowerLetter"/>
      <w:lvlText w:val="%4."/>
      <w:lvlJc w:val="left"/>
      <w:pPr>
        <w:ind w:left="2160" w:hanging="360"/>
      </w:pPr>
      <w:rPr>
        <w:rFonts w:ascii="Times New Roman" w:hAnsi="Times New Roman" w:cs="Times New Roman"/>
        <w:b w:val="0"/>
        <w:bCs w:val="0"/>
        <w:i w:val="0"/>
        <w:iCs w:val="0"/>
        <w:strike w:val="0"/>
        <w:color w:val="auto"/>
        <w:sz w:val="24"/>
        <w:szCs w:val="24"/>
        <w:u w:val="none"/>
      </w:rPr>
    </w:lvl>
    <w:lvl w:ilvl="4" w:tplc="E08AB2D4">
      <w:start w:val="1"/>
      <w:numFmt w:val="lowerLetter"/>
      <w:lvlText w:val="%5."/>
      <w:lvlJc w:val="left"/>
      <w:pPr>
        <w:ind w:left="2520" w:hanging="360"/>
      </w:pPr>
      <w:rPr>
        <w:rFonts w:ascii="Times New Roman" w:hAnsi="Times New Roman" w:cs="Times New Roman"/>
        <w:b w:val="0"/>
        <w:bCs w:val="0"/>
        <w:i w:val="0"/>
        <w:iCs w:val="0"/>
        <w:strike w:val="0"/>
        <w:color w:val="auto"/>
        <w:sz w:val="24"/>
        <w:szCs w:val="24"/>
        <w:u w:val="none"/>
      </w:rPr>
    </w:lvl>
    <w:lvl w:ilvl="5" w:tplc="E4927114">
      <w:start w:val="1"/>
      <w:numFmt w:val="lowerLetter"/>
      <w:lvlText w:val="%6."/>
      <w:lvlJc w:val="left"/>
      <w:pPr>
        <w:ind w:left="2880" w:hanging="360"/>
      </w:pPr>
      <w:rPr>
        <w:rFonts w:ascii="Times New Roman" w:hAnsi="Times New Roman" w:cs="Times New Roman"/>
        <w:b w:val="0"/>
        <w:bCs w:val="0"/>
        <w:i w:val="0"/>
        <w:iCs w:val="0"/>
        <w:strike w:val="0"/>
        <w:color w:val="auto"/>
        <w:sz w:val="24"/>
        <w:szCs w:val="24"/>
        <w:u w:val="none"/>
      </w:rPr>
    </w:lvl>
    <w:lvl w:ilvl="6" w:tplc="A75017F4">
      <w:start w:val="1"/>
      <w:numFmt w:val="lowerLetter"/>
      <w:lvlText w:val="%7."/>
      <w:lvlJc w:val="left"/>
      <w:pPr>
        <w:ind w:left="3240" w:hanging="360"/>
      </w:pPr>
      <w:rPr>
        <w:rFonts w:ascii="Times New Roman" w:hAnsi="Times New Roman" w:cs="Times New Roman"/>
        <w:b w:val="0"/>
        <w:bCs w:val="0"/>
        <w:i w:val="0"/>
        <w:iCs w:val="0"/>
        <w:strike w:val="0"/>
        <w:color w:val="auto"/>
        <w:sz w:val="24"/>
        <w:szCs w:val="24"/>
        <w:u w:val="none"/>
      </w:rPr>
    </w:lvl>
    <w:lvl w:ilvl="7" w:tplc="598A763E">
      <w:start w:val="1"/>
      <w:numFmt w:val="lowerLetter"/>
      <w:lvlText w:val="%8."/>
      <w:lvlJc w:val="left"/>
      <w:pPr>
        <w:ind w:left="3600" w:hanging="360"/>
      </w:pPr>
      <w:rPr>
        <w:rFonts w:ascii="Times New Roman" w:hAnsi="Times New Roman" w:cs="Times New Roman"/>
        <w:b w:val="0"/>
        <w:bCs w:val="0"/>
        <w:i w:val="0"/>
        <w:iCs w:val="0"/>
        <w:strike w:val="0"/>
        <w:color w:val="auto"/>
        <w:sz w:val="24"/>
        <w:szCs w:val="24"/>
        <w:u w:val="none"/>
      </w:rPr>
    </w:lvl>
    <w:lvl w:ilvl="8" w:tplc="A61C094E">
      <w:start w:val="1"/>
      <w:numFmt w:val="lowerLetter"/>
      <w:lvlText w:val="%9."/>
      <w:lvlJc w:val="left"/>
      <w:pPr>
        <w:ind w:left="3960" w:hanging="360"/>
      </w:pPr>
      <w:rPr>
        <w:rFonts w:ascii="Times New Roman" w:hAnsi="Times New Roman" w:cs="Times New Roman"/>
        <w:b w:val="0"/>
        <w:bCs w:val="0"/>
        <w:i w:val="0"/>
        <w:iCs w:val="0"/>
        <w:strike w:val="0"/>
        <w:color w:val="auto"/>
        <w:sz w:val="24"/>
        <w:szCs w:val="24"/>
        <w:u w:val="none"/>
      </w:rPr>
    </w:lvl>
  </w:abstractNum>
  <w:abstractNum w:abstractNumId="6" w15:restartNumberingAfterBreak="0">
    <w:nsid w:val="00000017"/>
    <w:multiLevelType w:val="hybridMultilevel"/>
    <w:tmpl w:val="43AA2BD6"/>
    <w:lvl w:ilvl="0" w:tplc="09C6700A">
      <w:start w:val="2"/>
      <w:numFmt w:val="lowerLetter"/>
      <w:lvlText w:val="%1."/>
      <w:lvlJc w:val="left"/>
      <w:pPr>
        <w:ind w:left="1080" w:hanging="360"/>
      </w:pPr>
      <w:rPr>
        <w:rFonts w:ascii="Times New Roman" w:hAnsi="Times New Roman" w:cs="Times New Roman" w:hint="default"/>
        <w:b w:val="0"/>
        <w:bCs w:val="0"/>
        <w:i w:val="0"/>
        <w:iCs w:val="0"/>
        <w:strike w:val="0"/>
        <w:color w:val="auto"/>
        <w:sz w:val="24"/>
        <w:szCs w:val="24"/>
        <w:u w:val="none"/>
      </w:rPr>
    </w:lvl>
    <w:lvl w:ilvl="1" w:tplc="D3EEEDCA">
      <w:start w:val="1"/>
      <w:numFmt w:val="lowerLetter"/>
      <w:lvlText w:val="%2."/>
      <w:lvlJc w:val="left"/>
      <w:pPr>
        <w:ind w:left="1440" w:hanging="360"/>
      </w:pPr>
      <w:rPr>
        <w:rFonts w:ascii="Times New Roman" w:hAnsi="Times New Roman" w:cs="Times New Roman" w:hint="default"/>
        <w:b w:val="0"/>
        <w:bCs w:val="0"/>
        <w:i w:val="0"/>
        <w:iCs w:val="0"/>
        <w:strike w:val="0"/>
        <w:color w:val="auto"/>
        <w:sz w:val="24"/>
        <w:szCs w:val="24"/>
        <w:u w:val="none"/>
      </w:rPr>
    </w:lvl>
    <w:lvl w:ilvl="2" w:tplc="262E3A40">
      <w:start w:val="1"/>
      <w:numFmt w:val="lowerLetter"/>
      <w:lvlText w:val="%3."/>
      <w:lvlJc w:val="left"/>
      <w:pPr>
        <w:ind w:left="1800" w:hanging="360"/>
      </w:pPr>
      <w:rPr>
        <w:rFonts w:ascii="Times New Roman" w:hAnsi="Times New Roman" w:cs="Times New Roman" w:hint="default"/>
        <w:b w:val="0"/>
        <w:bCs w:val="0"/>
        <w:i w:val="0"/>
        <w:iCs w:val="0"/>
        <w:strike w:val="0"/>
        <w:color w:val="auto"/>
        <w:sz w:val="24"/>
        <w:szCs w:val="24"/>
        <w:u w:val="none"/>
      </w:rPr>
    </w:lvl>
    <w:lvl w:ilvl="3" w:tplc="3AFC4734">
      <w:start w:val="1"/>
      <w:numFmt w:val="lowerLetter"/>
      <w:lvlText w:val="%4."/>
      <w:lvlJc w:val="left"/>
      <w:pPr>
        <w:ind w:left="2160" w:hanging="360"/>
      </w:pPr>
      <w:rPr>
        <w:rFonts w:ascii="Times New Roman" w:hAnsi="Times New Roman" w:cs="Times New Roman" w:hint="default"/>
        <w:b w:val="0"/>
        <w:bCs w:val="0"/>
        <w:i w:val="0"/>
        <w:iCs w:val="0"/>
        <w:strike w:val="0"/>
        <w:color w:val="auto"/>
        <w:sz w:val="24"/>
        <w:szCs w:val="24"/>
        <w:u w:val="none"/>
      </w:rPr>
    </w:lvl>
    <w:lvl w:ilvl="4" w:tplc="019E8518">
      <w:start w:val="1"/>
      <w:numFmt w:val="lowerLetter"/>
      <w:lvlText w:val="%5."/>
      <w:lvlJc w:val="left"/>
      <w:pPr>
        <w:ind w:left="2520" w:hanging="360"/>
      </w:pPr>
      <w:rPr>
        <w:rFonts w:ascii="Times New Roman" w:hAnsi="Times New Roman" w:cs="Times New Roman" w:hint="default"/>
        <w:b w:val="0"/>
        <w:bCs w:val="0"/>
        <w:i w:val="0"/>
        <w:iCs w:val="0"/>
        <w:strike w:val="0"/>
        <w:color w:val="auto"/>
        <w:sz w:val="24"/>
        <w:szCs w:val="24"/>
        <w:u w:val="none"/>
      </w:rPr>
    </w:lvl>
    <w:lvl w:ilvl="5" w:tplc="7CDEC2A6">
      <w:start w:val="1"/>
      <w:numFmt w:val="lowerLetter"/>
      <w:lvlText w:val="%6."/>
      <w:lvlJc w:val="left"/>
      <w:pPr>
        <w:ind w:left="2880" w:hanging="360"/>
      </w:pPr>
      <w:rPr>
        <w:rFonts w:ascii="Times New Roman" w:hAnsi="Times New Roman" w:cs="Times New Roman" w:hint="default"/>
        <w:b w:val="0"/>
        <w:bCs w:val="0"/>
        <w:i w:val="0"/>
        <w:iCs w:val="0"/>
        <w:strike w:val="0"/>
        <w:color w:val="auto"/>
        <w:sz w:val="24"/>
        <w:szCs w:val="24"/>
        <w:u w:val="none"/>
      </w:rPr>
    </w:lvl>
    <w:lvl w:ilvl="6" w:tplc="D026CC1E">
      <w:start w:val="1"/>
      <w:numFmt w:val="lowerLetter"/>
      <w:lvlText w:val="%7."/>
      <w:lvlJc w:val="left"/>
      <w:pPr>
        <w:ind w:left="3240" w:hanging="360"/>
      </w:pPr>
      <w:rPr>
        <w:rFonts w:ascii="Times New Roman" w:hAnsi="Times New Roman" w:cs="Times New Roman" w:hint="default"/>
        <w:b w:val="0"/>
        <w:bCs w:val="0"/>
        <w:i w:val="0"/>
        <w:iCs w:val="0"/>
        <w:strike w:val="0"/>
        <w:color w:val="auto"/>
        <w:sz w:val="24"/>
        <w:szCs w:val="24"/>
        <w:u w:val="none"/>
      </w:rPr>
    </w:lvl>
    <w:lvl w:ilvl="7" w:tplc="49A4B022">
      <w:start w:val="1"/>
      <w:numFmt w:val="lowerLetter"/>
      <w:lvlText w:val="%8."/>
      <w:lvlJc w:val="left"/>
      <w:pPr>
        <w:ind w:left="3600" w:hanging="360"/>
      </w:pPr>
      <w:rPr>
        <w:rFonts w:ascii="Times New Roman" w:hAnsi="Times New Roman" w:cs="Times New Roman" w:hint="default"/>
        <w:b w:val="0"/>
        <w:bCs w:val="0"/>
        <w:i w:val="0"/>
        <w:iCs w:val="0"/>
        <w:strike w:val="0"/>
        <w:color w:val="auto"/>
        <w:sz w:val="24"/>
        <w:szCs w:val="24"/>
        <w:u w:val="none"/>
      </w:rPr>
    </w:lvl>
    <w:lvl w:ilvl="8" w:tplc="B942BB38">
      <w:start w:val="1"/>
      <w:numFmt w:val="lowerLetter"/>
      <w:lvlText w:val="%9."/>
      <w:lvlJc w:val="left"/>
      <w:pPr>
        <w:ind w:left="3960" w:hanging="360"/>
      </w:pPr>
      <w:rPr>
        <w:rFonts w:ascii="Times New Roman" w:hAnsi="Times New Roman" w:cs="Times New Roman" w:hint="default"/>
        <w:b w:val="0"/>
        <w:bCs w:val="0"/>
        <w:i w:val="0"/>
        <w:iCs w:val="0"/>
        <w:strike w:val="0"/>
        <w:color w:val="auto"/>
        <w:sz w:val="24"/>
        <w:szCs w:val="24"/>
        <w:u w:val="none"/>
      </w:rPr>
    </w:lvl>
  </w:abstractNum>
  <w:abstractNum w:abstractNumId="7" w15:restartNumberingAfterBreak="0">
    <w:nsid w:val="00000018"/>
    <w:multiLevelType w:val="hybridMultilevel"/>
    <w:tmpl w:val="00000018"/>
    <w:lvl w:ilvl="0" w:tplc="4E7A247E">
      <w:start w:val="1"/>
      <w:numFmt w:val="decimal"/>
      <w:lvlText w:val="%1."/>
      <w:lvlJc w:val="left"/>
      <w:pPr>
        <w:ind w:left="720" w:hanging="720"/>
      </w:pPr>
      <w:rPr>
        <w:rFonts w:ascii="Times New Roman" w:hAnsi="Times New Roman" w:cs="Times New Roman"/>
        <w:b w:val="0"/>
        <w:bCs w:val="0"/>
        <w:i w:val="0"/>
        <w:iCs w:val="0"/>
        <w:strike w:val="0"/>
        <w:color w:val="auto"/>
        <w:sz w:val="24"/>
        <w:szCs w:val="24"/>
        <w:u w:val="none"/>
      </w:rPr>
    </w:lvl>
    <w:lvl w:ilvl="1" w:tplc="5186F1AE">
      <w:start w:val="1"/>
      <w:numFmt w:val="decimal"/>
      <w:lvlText w:val="%2."/>
      <w:lvlJc w:val="left"/>
      <w:pPr>
        <w:ind w:left="1080" w:hanging="720"/>
      </w:pPr>
      <w:rPr>
        <w:rFonts w:ascii="Times New Roman" w:hAnsi="Times New Roman" w:cs="Times New Roman"/>
        <w:b w:val="0"/>
        <w:bCs w:val="0"/>
        <w:i w:val="0"/>
        <w:iCs w:val="0"/>
        <w:strike w:val="0"/>
        <w:color w:val="auto"/>
        <w:sz w:val="24"/>
        <w:szCs w:val="24"/>
        <w:u w:val="none"/>
      </w:rPr>
    </w:lvl>
    <w:lvl w:ilvl="2" w:tplc="2BC474AE">
      <w:start w:val="1"/>
      <w:numFmt w:val="decimal"/>
      <w:lvlText w:val="%3."/>
      <w:lvlJc w:val="left"/>
      <w:pPr>
        <w:ind w:left="1440" w:hanging="720"/>
      </w:pPr>
      <w:rPr>
        <w:rFonts w:ascii="Times New Roman" w:hAnsi="Times New Roman" w:cs="Times New Roman"/>
        <w:b w:val="0"/>
        <w:bCs w:val="0"/>
        <w:i w:val="0"/>
        <w:iCs w:val="0"/>
        <w:strike w:val="0"/>
        <w:color w:val="auto"/>
        <w:sz w:val="24"/>
        <w:szCs w:val="24"/>
        <w:u w:val="none"/>
      </w:rPr>
    </w:lvl>
    <w:lvl w:ilvl="3" w:tplc="D5244EB4">
      <w:start w:val="1"/>
      <w:numFmt w:val="decimal"/>
      <w:lvlText w:val="%4."/>
      <w:lvlJc w:val="left"/>
      <w:pPr>
        <w:ind w:left="1800" w:hanging="720"/>
      </w:pPr>
      <w:rPr>
        <w:rFonts w:ascii="Times New Roman" w:hAnsi="Times New Roman" w:cs="Times New Roman"/>
        <w:b w:val="0"/>
        <w:bCs w:val="0"/>
        <w:i w:val="0"/>
        <w:iCs w:val="0"/>
        <w:strike w:val="0"/>
        <w:color w:val="auto"/>
        <w:sz w:val="24"/>
        <w:szCs w:val="24"/>
        <w:u w:val="none"/>
      </w:rPr>
    </w:lvl>
    <w:lvl w:ilvl="4" w:tplc="CAD01932">
      <w:start w:val="1"/>
      <w:numFmt w:val="decimal"/>
      <w:lvlText w:val="%5."/>
      <w:lvlJc w:val="left"/>
      <w:pPr>
        <w:ind w:left="2160" w:hanging="720"/>
      </w:pPr>
      <w:rPr>
        <w:rFonts w:ascii="Times New Roman" w:hAnsi="Times New Roman" w:cs="Times New Roman"/>
        <w:b w:val="0"/>
        <w:bCs w:val="0"/>
        <w:i w:val="0"/>
        <w:iCs w:val="0"/>
        <w:strike w:val="0"/>
        <w:color w:val="auto"/>
        <w:sz w:val="24"/>
        <w:szCs w:val="24"/>
        <w:u w:val="none"/>
      </w:rPr>
    </w:lvl>
    <w:lvl w:ilvl="5" w:tplc="E0D61228">
      <w:start w:val="1"/>
      <w:numFmt w:val="decimal"/>
      <w:lvlText w:val="%6."/>
      <w:lvlJc w:val="left"/>
      <w:pPr>
        <w:ind w:left="2520" w:hanging="720"/>
      </w:pPr>
      <w:rPr>
        <w:rFonts w:ascii="Times New Roman" w:hAnsi="Times New Roman" w:cs="Times New Roman"/>
        <w:b w:val="0"/>
        <w:bCs w:val="0"/>
        <w:i w:val="0"/>
        <w:iCs w:val="0"/>
        <w:strike w:val="0"/>
        <w:color w:val="auto"/>
        <w:sz w:val="24"/>
        <w:szCs w:val="24"/>
        <w:u w:val="none"/>
      </w:rPr>
    </w:lvl>
    <w:lvl w:ilvl="6" w:tplc="0CC2DEFC">
      <w:start w:val="1"/>
      <w:numFmt w:val="decimal"/>
      <w:lvlText w:val="%7."/>
      <w:lvlJc w:val="left"/>
      <w:pPr>
        <w:ind w:left="2880" w:hanging="720"/>
      </w:pPr>
      <w:rPr>
        <w:rFonts w:ascii="Times New Roman" w:hAnsi="Times New Roman" w:cs="Times New Roman"/>
        <w:b w:val="0"/>
        <w:bCs w:val="0"/>
        <w:i w:val="0"/>
        <w:iCs w:val="0"/>
        <w:strike w:val="0"/>
        <w:color w:val="auto"/>
        <w:sz w:val="24"/>
        <w:szCs w:val="24"/>
        <w:u w:val="none"/>
      </w:rPr>
    </w:lvl>
    <w:lvl w:ilvl="7" w:tplc="F3B4EDDA">
      <w:start w:val="1"/>
      <w:numFmt w:val="decimal"/>
      <w:lvlText w:val="%8."/>
      <w:lvlJc w:val="left"/>
      <w:pPr>
        <w:ind w:left="3240" w:hanging="720"/>
      </w:pPr>
      <w:rPr>
        <w:rFonts w:ascii="Times New Roman" w:hAnsi="Times New Roman" w:cs="Times New Roman"/>
        <w:b w:val="0"/>
        <w:bCs w:val="0"/>
        <w:i w:val="0"/>
        <w:iCs w:val="0"/>
        <w:strike w:val="0"/>
        <w:color w:val="auto"/>
        <w:sz w:val="24"/>
        <w:szCs w:val="24"/>
        <w:u w:val="none"/>
      </w:rPr>
    </w:lvl>
    <w:lvl w:ilvl="8" w:tplc="691AA930">
      <w:start w:val="1"/>
      <w:numFmt w:val="decimal"/>
      <w:lvlText w:val="%9."/>
      <w:lvlJc w:val="left"/>
      <w:pPr>
        <w:ind w:left="3600" w:hanging="720"/>
      </w:pPr>
      <w:rPr>
        <w:rFonts w:ascii="Times New Roman" w:hAnsi="Times New Roman" w:cs="Times New Roman"/>
        <w:b w:val="0"/>
        <w:bCs w:val="0"/>
        <w:i w:val="0"/>
        <w:iCs w:val="0"/>
        <w:strike w:val="0"/>
        <w:color w:val="auto"/>
        <w:sz w:val="24"/>
        <w:szCs w:val="24"/>
        <w:u w:val="none"/>
      </w:rPr>
    </w:lvl>
  </w:abstractNum>
  <w:abstractNum w:abstractNumId="8" w15:restartNumberingAfterBreak="0">
    <w:nsid w:val="00000019"/>
    <w:multiLevelType w:val="multilevel"/>
    <w:tmpl w:val="910E5DA8"/>
    <w:lvl w:ilvl="0">
      <w:start w:val="2"/>
      <w:numFmt w:val="decimal"/>
      <w:lvlText w:val="%1."/>
      <w:lvlJc w:val="left"/>
      <w:pPr>
        <w:ind w:left="720" w:hanging="720"/>
      </w:pPr>
      <w:rPr>
        <w:rFonts w:ascii="Times New Roman" w:hAnsi="Times New Roman" w:cs="Times New Roman" w:hint="default"/>
        <w:b w:val="0"/>
        <w:bCs w:val="0"/>
        <w:i w:val="0"/>
        <w:iCs w:val="0"/>
        <w:strike w:val="0"/>
        <w:color w:val="auto"/>
        <w:sz w:val="24"/>
        <w:szCs w:val="24"/>
        <w:u w:val="none"/>
      </w:rPr>
    </w:lvl>
    <w:lvl w:ilvl="1">
      <w:start w:val="1"/>
      <w:numFmt w:val="decimal"/>
      <w:lvlText w:val="%2."/>
      <w:lvlJc w:val="left"/>
      <w:pPr>
        <w:ind w:left="1080" w:hanging="720"/>
      </w:pPr>
      <w:rPr>
        <w:rFonts w:ascii="Times New Roman" w:hAnsi="Times New Roman" w:cs="Times New Roman" w:hint="default"/>
        <w:b w:val="0"/>
        <w:bCs w:val="0"/>
        <w:i w:val="0"/>
        <w:iCs w:val="0"/>
        <w:strike w:val="0"/>
        <w:color w:val="auto"/>
        <w:sz w:val="24"/>
        <w:szCs w:val="24"/>
        <w:u w:val="none"/>
      </w:rPr>
    </w:lvl>
    <w:lvl w:ilvl="2">
      <w:start w:val="1"/>
      <w:numFmt w:val="decimal"/>
      <w:lvlText w:val="%3."/>
      <w:lvlJc w:val="left"/>
      <w:pPr>
        <w:ind w:left="1440" w:hanging="720"/>
      </w:pPr>
      <w:rPr>
        <w:rFonts w:ascii="Times New Roman" w:hAnsi="Times New Roman" w:cs="Times New Roman" w:hint="default"/>
        <w:b w:val="0"/>
        <w:bCs w:val="0"/>
        <w:i w:val="0"/>
        <w:iCs w:val="0"/>
        <w:strike w:val="0"/>
        <w:color w:val="auto"/>
        <w:sz w:val="24"/>
        <w:szCs w:val="24"/>
        <w:u w:val="none"/>
      </w:rPr>
    </w:lvl>
    <w:lvl w:ilvl="3">
      <w:start w:val="1"/>
      <w:numFmt w:val="decimal"/>
      <w:lvlText w:val="%4."/>
      <w:lvlJc w:val="left"/>
      <w:pPr>
        <w:ind w:left="1800" w:hanging="720"/>
      </w:pPr>
      <w:rPr>
        <w:rFonts w:ascii="Times New Roman" w:hAnsi="Times New Roman" w:cs="Times New Roman" w:hint="default"/>
        <w:b w:val="0"/>
        <w:bCs w:val="0"/>
        <w:i w:val="0"/>
        <w:iCs w:val="0"/>
        <w:strike w:val="0"/>
        <w:color w:val="auto"/>
        <w:sz w:val="24"/>
        <w:szCs w:val="24"/>
        <w:u w:val="none"/>
      </w:rPr>
    </w:lvl>
    <w:lvl w:ilvl="4">
      <w:start w:val="1"/>
      <w:numFmt w:val="decimal"/>
      <w:lvlText w:val="%5."/>
      <w:lvlJc w:val="left"/>
      <w:pPr>
        <w:ind w:left="2160" w:hanging="720"/>
      </w:pPr>
      <w:rPr>
        <w:rFonts w:ascii="Times New Roman" w:hAnsi="Times New Roman" w:cs="Times New Roman" w:hint="default"/>
        <w:b w:val="0"/>
        <w:bCs w:val="0"/>
        <w:i w:val="0"/>
        <w:iCs w:val="0"/>
        <w:strike w:val="0"/>
        <w:color w:val="auto"/>
        <w:sz w:val="24"/>
        <w:szCs w:val="24"/>
        <w:u w:val="none"/>
      </w:rPr>
    </w:lvl>
    <w:lvl w:ilvl="5">
      <w:start w:val="1"/>
      <w:numFmt w:val="decimal"/>
      <w:lvlText w:val="%6."/>
      <w:lvlJc w:val="left"/>
      <w:pPr>
        <w:ind w:left="2520" w:hanging="720"/>
      </w:pPr>
      <w:rPr>
        <w:rFonts w:ascii="Times New Roman" w:hAnsi="Times New Roman" w:cs="Times New Roman" w:hint="default"/>
        <w:b w:val="0"/>
        <w:bCs w:val="0"/>
        <w:i w:val="0"/>
        <w:iCs w:val="0"/>
        <w:strike w:val="0"/>
        <w:color w:val="auto"/>
        <w:sz w:val="24"/>
        <w:szCs w:val="24"/>
        <w:u w:val="none"/>
      </w:rPr>
    </w:lvl>
    <w:lvl w:ilvl="6">
      <w:start w:val="1"/>
      <w:numFmt w:val="decimal"/>
      <w:lvlText w:val="%7."/>
      <w:lvlJc w:val="left"/>
      <w:pPr>
        <w:ind w:left="2880" w:hanging="720"/>
      </w:pPr>
      <w:rPr>
        <w:rFonts w:ascii="Times New Roman" w:hAnsi="Times New Roman" w:cs="Times New Roman" w:hint="default"/>
        <w:b w:val="0"/>
        <w:bCs w:val="0"/>
        <w:i w:val="0"/>
        <w:iCs w:val="0"/>
        <w:strike w:val="0"/>
        <w:color w:val="auto"/>
        <w:sz w:val="24"/>
        <w:szCs w:val="24"/>
        <w:u w:val="none"/>
      </w:rPr>
    </w:lvl>
    <w:lvl w:ilvl="7">
      <w:start w:val="1"/>
      <w:numFmt w:val="decimal"/>
      <w:lvlText w:val="%8."/>
      <w:lvlJc w:val="left"/>
      <w:pPr>
        <w:ind w:left="3240" w:hanging="720"/>
      </w:pPr>
      <w:rPr>
        <w:rFonts w:ascii="Times New Roman" w:hAnsi="Times New Roman" w:cs="Times New Roman" w:hint="default"/>
        <w:b w:val="0"/>
        <w:bCs w:val="0"/>
        <w:i w:val="0"/>
        <w:iCs w:val="0"/>
        <w:strike w:val="0"/>
        <w:color w:val="auto"/>
        <w:sz w:val="24"/>
        <w:szCs w:val="24"/>
        <w:u w:val="none"/>
      </w:rPr>
    </w:lvl>
    <w:lvl w:ilvl="8">
      <w:start w:val="1"/>
      <w:numFmt w:val="decimal"/>
      <w:lvlText w:val="%9."/>
      <w:lvlJc w:val="left"/>
      <w:pPr>
        <w:ind w:left="3600" w:hanging="720"/>
      </w:pPr>
      <w:rPr>
        <w:rFonts w:ascii="Times New Roman" w:hAnsi="Times New Roman" w:cs="Times New Roman" w:hint="default"/>
        <w:b w:val="0"/>
        <w:bCs w:val="0"/>
        <w:i w:val="0"/>
        <w:iCs w:val="0"/>
        <w:strike w:val="0"/>
        <w:color w:val="auto"/>
        <w:sz w:val="24"/>
        <w:szCs w:val="24"/>
        <w:u w:val="none"/>
      </w:rPr>
    </w:lvl>
  </w:abstractNum>
  <w:abstractNum w:abstractNumId="9" w15:restartNumberingAfterBreak="0">
    <w:nsid w:val="0000001A"/>
    <w:multiLevelType w:val="hybridMultilevel"/>
    <w:tmpl w:val="B03C60DA"/>
    <w:lvl w:ilvl="0" w:tplc="BDD2B324">
      <w:start w:val="3"/>
      <w:numFmt w:val="decimal"/>
      <w:lvlText w:val="%1."/>
      <w:lvlJc w:val="left"/>
      <w:pPr>
        <w:ind w:left="720" w:hanging="720"/>
      </w:pPr>
      <w:rPr>
        <w:rFonts w:ascii="Times New Roman" w:hAnsi="Times New Roman" w:cs="Times New Roman" w:hint="default"/>
        <w:b w:val="0"/>
        <w:bCs w:val="0"/>
        <w:i w:val="0"/>
        <w:iCs w:val="0"/>
        <w:strike w:val="0"/>
        <w:color w:val="auto"/>
        <w:sz w:val="24"/>
        <w:szCs w:val="24"/>
        <w:u w:val="none"/>
      </w:rPr>
    </w:lvl>
    <w:lvl w:ilvl="1" w:tplc="22964E82">
      <w:start w:val="1"/>
      <w:numFmt w:val="decimal"/>
      <w:lvlText w:val="%2."/>
      <w:lvlJc w:val="left"/>
      <w:pPr>
        <w:ind w:left="1080" w:hanging="720"/>
      </w:pPr>
      <w:rPr>
        <w:rFonts w:ascii="Times New Roman" w:hAnsi="Times New Roman" w:cs="Times New Roman" w:hint="default"/>
        <w:b w:val="0"/>
        <w:bCs w:val="0"/>
        <w:i w:val="0"/>
        <w:iCs w:val="0"/>
        <w:strike w:val="0"/>
        <w:color w:val="auto"/>
        <w:sz w:val="24"/>
        <w:szCs w:val="24"/>
        <w:u w:val="none"/>
      </w:rPr>
    </w:lvl>
    <w:lvl w:ilvl="2" w:tplc="2DC421C6">
      <w:start w:val="1"/>
      <w:numFmt w:val="decimal"/>
      <w:lvlText w:val="%3."/>
      <w:lvlJc w:val="left"/>
      <w:pPr>
        <w:ind w:left="1440" w:hanging="720"/>
      </w:pPr>
      <w:rPr>
        <w:rFonts w:ascii="Times New Roman" w:hAnsi="Times New Roman" w:cs="Times New Roman" w:hint="default"/>
        <w:b w:val="0"/>
        <w:bCs w:val="0"/>
        <w:i w:val="0"/>
        <w:iCs w:val="0"/>
        <w:strike w:val="0"/>
        <w:color w:val="auto"/>
        <w:sz w:val="24"/>
        <w:szCs w:val="24"/>
        <w:u w:val="none"/>
      </w:rPr>
    </w:lvl>
    <w:lvl w:ilvl="3" w:tplc="ED125CEA">
      <w:start w:val="1"/>
      <w:numFmt w:val="decimal"/>
      <w:lvlText w:val="%4."/>
      <w:lvlJc w:val="left"/>
      <w:pPr>
        <w:ind w:left="1800" w:hanging="720"/>
      </w:pPr>
      <w:rPr>
        <w:rFonts w:ascii="Times New Roman" w:hAnsi="Times New Roman" w:cs="Times New Roman" w:hint="default"/>
        <w:b w:val="0"/>
        <w:bCs w:val="0"/>
        <w:i w:val="0"/>
        <w:iCs w:val="0"/>
        <w:strike w:val="0"/>
        <w:color w:val="auto"/>
        <w:sz w:val="24"/>
        <w:szCs w:val="24"/>
        <w:u w:val="none"/>
      </w:rPr>
    </w:lvl>
    <w:lvl w:ilvl="4" w:tplc="1872528C">
      <w:start w:val="1"/>
      <w:numFmt w:val="decimal"/>
      <w:lvlText w:val="%5."/>
      <w:lvlJc w:val="left"/>
      <w:pPr>
        <w:ind w:left="2160" w:hanging="720"/>
      </w:pPr>
      <w:rPr>
        <w:rFonts w:ascii="Times New Roman" w:hAnsi="Times New Roman" w:cs="Times New Roman" w:hint="default"/>
        <w:b w:val="0"/>
        <w:bCs w:val="0"/>
        <w:i w:val="0"/>
        <w:iCs w:val="0"/>
        <w:strike w:val="0"/>
        <w:color w:val="auto"/>
        <w:sz w:val="24"/>
        <w:szCs w:val="24"/>
        <w:u w:val="none"/>
      </w:rPr>
    </w:lvl>
    <w:lvl w:ilvl="5" w:tplc="43D22664">
      <w:start w:val="1"/>
      <w:numFmt w:val="decimal"/>
      <w:lvlText w:val="%6."/>
      <w:lvlJc w:val="left"/>
      <w:pPr>
        <w:ind w:left="2520" w:hanging="720"/>
      </w:pPr>
      <w:rPr>
        <w:rFonts w:ascii="Times New Roman" w:hAnsi="Times New Roman" w:cs="Times New Roman" w:hint="default"/>
        <w:b w:val="0"/>
        <w:bCs w:val="0"/>
        <w:i w:val="0"/>
        <w:iCs w:val="0"/>
        <w:strike w:val="0"/>
        <w:color w:val="auto"/>
        <w:sz w:val="24"/>
        <w:szCs w:val="24"/>
        <w:u w:val="none"/>
      </w:rPr>
    </w:lvl>
    <w:lvl w:ilvl="6" w:tplc="4C3C03F0">
      <w:start w:val="1"/>
      <w:numFmt w:val="decimal"/>
      <w:lvlText w:val="%7."/>
      <w:lvlJc w:val="left"/>
      <w:pPr>
        <w:ind w:left="2880" w:hanging="720"/>
      </w:pPr>
      <w:rPr>
        <w:rFonts w:ascii="Times New Roman" w:hAnsi="Times New Roman" w:cs="Times New Roman" w:hint="default"/>
        <w:b w:val="0"/>
        <w:bCs w:val="0"/>
        <w:i w:val="0"/>
        <w:iCs w:val="0"/>
        <w:strike w:val="0"/>
        <w:color w:val="auto"/>
        <w:sz w:val="24"/>
        <w:szCs w:val="24"/>
        <w:u w:val="none"/>
      </w:rPr>
    </w:lvl>
    <w:lvl w:ilvl="7" w:tplc="730E55F0">
      <w:start w:val="1"/>
      <w:numFmt w:val="decimal"/>
      <w:lvlText w:val="%8."/>
      <w:lvlJc w:val="left"/>
      <w:pPr>
        <w:ind w:left="3240" w:hanging="720"/>
      </w:pPr>
      <w:rPr>
        <w:rFonts w:ascii="Times New Roman" w:hAnsi="Times New Roman" w:cs="Times New Roman" w:hint="default"/>
        <w:b w:val="0"/>
        <w:bCs w:val="0"/>
        <w:i w:val="0"/>
        <w:iCs w:val="0"/>
        <w:strike w:val="0"/>
        <w:color w:val="auto"/>
        <w:sz w:val="24"/>
        <w:szCs w:val="24"/>
        <w:u w:val="none"/>
      </w:rPr>
    </w:lvl>
    <w:lvl w:ilvl="8" w:tplc="3DEA8D9C">
      <w:start w:val="1"/>
      <w:numFmt w:val="decimal"/>
      <w:lvlText w:val="%9."/>
      <w:lvlJc w:val="left"/>
      <w:pPr>
        <w:ind w:left="3600" w:hanging="720"/>
      </w:pPr>
      <w:rPr>
        <w:rFonts w:ascii="Times New Roman" w:hAnsi="Times New Roman" w:cs="Times New Roman" w:hint="default"/>
        <w:b w:val="0"/>
        <w:bCs w:val="0"/>
        <w:i w:val="0"/>
        <w:iCs w:val="0"/>
        <w:strike w:val="0"/>
        <w:color w:val="auto"/>
        <w:sz w:val="24"/>
        <w:szCs w:val="24"/>
        <w:u w:val="none"/>
      </w:rPr>
    </w:lvl>
  </w:abstractNum>
  <w:abstractNum w:abstractNumId="10" w15:restartNumberingAfterBreak="0">
    <w:nsid w:val="0000001B"/>
    <w:multiLevelType w:val="hybridMultilevel"/>
    <w:tmpl w:val="0000001B"/>
    <w:lvl w:ilvl="0" w:tplc="1ED06068">
      <w:start w:val="1"/>
      <w:numFmt w:val="decimal"/>
      <w:lvlText w:val="%1."/>
      <w:lvlJc w:val="left"/>
      <w:pPr>
        <w:ind w:left="360" w:hanging="360"/>
      </w:pPr>
      <w:rPr>
        <w:rFonts w:ascii="Times New Roman" w:hAnsi="Times New Roman" w:cs="Times New Roman"/>
        <w:b w:val="0"/>
        <w:bCs w:val="0"/>
        <w:i w:val="0"/>
        <w:iCs w:val="0"/>
        <w:strike w:val="0"/>
        <w:color w:val="auto"/>
        <w:sz w:val="24"/>
        <w:szCs w:val="24"/>
        <w:u w:val="none"/>
      </w:rPr>
    </w:lvl>
    <w:lvl w:ilvl="1" w:tplc="D88C12E6">
      <w:start w:val="1"/>
      <w:numFmt w:val="decimal"/>
      <w:lvlText w:val="%2."/>
      <w:lvlJc w:val="left"/>
      <w:pPr>
        <w:ind w:left="720" w:hanging="360"/>
      </w:pPr>
      <w:rPr>
        <w:rFonts w:ascii="Times New Roman" w:hAnsi="Times New Roman" w:cs="Times New Roman"/>
        <w:b w:val="0"/>
        <w:bCs w:val="0"/>
        <w:i w:val="0"/>
        <w:iCs w:val="0"/>
        <w:strike w:val="0"/>
        <w:color w:val="auto"/>
        <w:sz w:val="24"/>
        <w:szCs w:val="24"/>
        <w:u w:val="none"/>
      </w:rPr>
    </w:lvl>
    <w:lvl w:ilvl="2" w:tplc="51B2B206">
      <w:start w:val="1"/>
      <w:numFmt w:val="decimal"/>
      <w:lvlText w:val="%3."/>
      <w:lvlJc w:val="left"/>
      <w:pPr>
        <w:ind w:left="1080" w:hanging="360"/>
      </w:pPr>
      <w:rPr>
        <w:rFonts w:ascii="Times New Roman" w:hAnsi="Times New Roman" w:cs="Times New Roman"/>
        <w:b w:val="0"/>
        <w:bCs w:val="0"/>
        <w:i w:val="0"/>
        <w:iCs w:val="0"/>
        <w:strike w:val="0"/>
        <w:color w:val="auto"/>
        <w:sz w:val="24"/>
        <w:szCs w:val="24"/>
        <w:u w:val="none"/>
      </w:rPr>
    </w:lvl>
    <w:lvl w:ilvl="3" w:tplc="0C1A7D3A">
      <w:start w:val="1"/>
      <w:numFmt w:val="decimal"/>
      <w:lvlText w:val="%4."/>
      <w:lvlJc w:val="left"/>
      <w:pPr>
        <w:ind w:left="1440" w:hanging="360"/>
      </w:pPr>
      <w:rPr>
        <w:rFonts w:ascii="Times New Roman" w:hAnsi="Times New Roman" w:cs="Times New Roman"/>
        <w:b w:val="0"/>
        <w:bCs w:val="0"/>
        <w:i w:val="0"/>
        <w:iCs w:val="0"/>
        <w:strike w:val="0"/>
        <w:color w:val="auto"/>
        <w:sz w:val="24"/>
        <w:szCs w:val="24"/>
        <w:u w:val="none"/>
      </w:rPr>
    </w:lvl>
    <w:lvl w:ilvl="4" w:tplc="B134AE60">
      <w:start w:val="1"/>
      <w:numFmt w:val="decimal"/>
      <w:lvlText w:val="%5."/>
      <w:lvlJc w:val="left"/>
      <w:pPr>
        <w:ind w:left="1800" w:hanging="360"/>
      </w:pPr>
      <w:rPr>
        <w:rFonts w:ascii="Times New Roman" w:hAnsi="Times New Roman" w:cs="Times New Roman"/>
        <w:b w:val="0"/>
        <w:bCs w:val="0"/>
        <w:i w:val="0"/>
        <w:iCs w:val="0"/>
        <w:strike w:val="0"/>
        <w:color w:val="auto"/>
        <w:sz w:val="24"/>
        <w:szCs w:val="24"/>
        <w:u w:val="none"/>
      </w:rPr>
    </w:lvl>
    <w:lvl w:ilvl="5" w:tplc="35382E92">
      <w:start w:val="1"/>
      <w:numFmt w:val="decimal"/>
      <w:lvlText w:val="%6."/>
      <w:lvlJc w:val="left"/>
      <w:pPr>
        <w:ind w:left="2160" w:hanging="360"/>
      </w:pPr>
      <w:rPr>
        <w:rFonts w:ascii="Times New Roman" w:hAnsi="Times New Roman" w:cs="Times New Roman"/>
        <w:b w:val="0"/>
        <w:bCs w:val="0"/>
        <w:i w:val="0"/>
        <w:iCs w:val="0"/>
        <w:strike w:val="0"/>
        <w:color w:val="auto"/>
        <w:sz w:val="24"/>
        <w:szCs w:val="24"/>
        <w:u w:val="none"/>
      </w:rPr>
    </w:lvl>
    <w:lvl w:ilvl="6" w:tplc="24C4B6D8">
      <w:start w:val="1"/>
      <w:numFmt w:val="decimal"/>
      <w:lvlText w:val="%7."/>
      <w:lvlJc w:val="left"/>
      <w:pPr>
        <w:ind w:left="2520" w:hanging="360"/>
      </w:pPr>
      <w:rPr>
        <w:rFonts w:ascii="Times New Roman" w:hAnsi="Times New Roman" w:cs="Times New Roman"/>
        <w:b w:val="0"/>
        <w:bCs w:val="0"/>
        <w:i w:val="0"/>
        <w:iCs w:val="0"/>
        <w:strike w:val="0"/>
        <w:color w:val="auto"/>
        <w:sz w:val="24"/>
        <w:szCs w:val="24"/>
        <w:u w:val="none"/>
      </w:rPr>
    </w:lvl>
    <w:lvl w:ilvl="7" w:tplc="EF8A0160">
      <w:start w:val="1"/>
      <w:numFmt w:val="decimal"/>
      <w:lvlText w:val="%8."/>
      <w:lvlJc w:val="left"/>
      <w:pPr>
        <w:ind w:left="2880" w:hanging="360"/>
      </w:pPr>
      <w:rPr>
        <w:rFonts w:ascii="Times New Roman" w:hAnsi="Times New Roman" w:cs="Times New Roman"/>
        <w:b w:val="0"/>
        <w:bCs w:val="0"/>
        <w:i w:val="0"/>
        <w:iCs w:val="0"/>
        <w:strike w:val="0"/>
        <w:color w:val="auto"/>
        <w:sz w:val="24"/>
        <w:szCs w:val="24"/>
        <w:u w:val="none"/>
      </w:rPr>
    </w:lvl>
    <w:lvl w:ilvl="8" w:tplc="0B46B76C">
      <w:start w:val="1"/>
      <w:numFmt w:val="decimal"/>
      <w:lvlText w:val="%9."/>
      <w:lvlJc w:val="left"/>
      <w:pPr>
        <w:ind w:left="3240" w:hanging="360"/>
      </w:pPr>
      <w:rPr>
        <w:rFonts w:ascii="Times New Roman" w:hAnsi="Times New Roman" w:cs="Times New Roman"/>
        <w:b w:val="0"/>
        <w:bCs w:val="0"/>
        <w:i w:val="0"/>
        <w:iCs w:val="0"/>
        <w:strike w:val="0"/>
        <w:color w:val="auto"/>
        <w:sz w:val="24"/>
        <w:szCs w:val="24"/>
        <w:u w:val="none"/>
      </w:rPr>
    </w:lvl>
  </w:abstractNum>
  <w:abstractNum w:abstractNumId="11" w15:restartNumberingAfterBreak="0">
    <w:nsid w:val="0000001C"/>
    <w:multiLevelType w:val="hybridMultilevel"/>
    <w:tmpl w:val="15000ADA"/>
    <w:lvl w:ilvl="0" w:tplc="685AD0FE">
      <w:start w:val="2"/>
      <w:numFmt w:val="decimal"/>
      <w:lvlText w:val="%1."/>
      <w:lvlJc w:val="left"/>
      <w:pPr>
        <w:ind w:left="360" w:hanging="360"/>
      </w:pPr>
      <w:rPr>
        <w:rFonts w:ascii="Times New Roman" w:hAnsi="Times New Roman" w:cs="Times New Roman" w:hint="default"/>
        <w:b w:val="0"/>
        <w:bCs w:val="0"/>
        <w:i w:val="0"/>
        <w:iCs w:val="0"/>
        <w:strike w:val="0"/>
        <w:color w:val="auto"/>
        <w:sz w:val="24"/>
        <w:szCs w:val="24"/>
        <w:u w:val="none"/>
      </w:rPr>
    </w:lvl>
    <w:lvl w:ilvl="1" w:tplc="54C2053A">
      <w:start w:val="1"/>
      <w:numFmt w:val="decimal"/>
      <w:lvlText w:val="%2."/>
      <w:lvlJc w:val="left"/>
      <w:pPr>
        <w:ind w:left="720" w:hanging="360"/>
      </w:pPr>
      <w:rPr>
        <w:rFonts w:ascii="Times New Roman" w:hAnsi="Times New Roman" w:cs="Times New Roman" w:hint="default"/>
        <w:b w:val="0"/>
        <w:bCs w:val="0"/>
        <w:i w:val="0"/>
        <w:iCs w:val="0"/>
        <w:strike w:val="0"/>
        <w:color w:val="auto"/>
        <w:sz w:val="24"/>
        <w:szCs w:val="24"/>
        <w:u w:val="none"/>
      </w:rPr>
    </w:lvl>
    <w:lvl w:ilvl="2" w:tplc="FE269ECC">
      <w:start w:val="1"/>
      <w:numFmt w:val="decimal"/>
      <w:lvlText w:val="%3."/>
      <w:lvlJc w:val="left"/>
      <w:pPr>
        <w:ind w:left="1080" w:hanging="360"/>
      </w:pPr>
      <w:rPr>
        <w:rFonts w:ascii="Times New Roman" w:hAnsi="Times New Roman" w:cs="Times New Roman" w:hint="default"/>
        <w:b w:val="0"/>
        <w:bCs w:val="0"/>
        <w:i w:val="0"/>
        <w:iCs w:val="0"/>
        <w:strike w:val="0"/>
        <w:color w:val="auto"/>
        <w:sz w:val="24"/>
        <w:szCs w:val="24"/>
        <w:u w:val="none"/>
      </w:rPr>
    </w:lvl>
    <w:lvl w:ilvl="3" w:tplc="81503C5E">
      <w:start w:val="1"/>
      <w:numFmt w:val="decimal"/>
      <w:lvlText w:val="%4."/>
      <w:lvlJc w:val="left"/>
      <w:pPr>
        <w:ind w:left="1440" w:hanging="360"/>
      </w:pPr>
      <w:rPr>
        <w:rFonts w:ascii="Times New Roman" w:hAnsi="Times New Roman" w:cs="Times New Roman" w:hint="default"/>
        <w:b w:val="0"/>
        <w:bCs w:val="0"/>
        <w:i w:val="0"/>
        <w:iCs w:val="0"/>
        <w:strike w:val="0"/>
        <w:color w:val="auto"/>
        <w:sz w:val="24"/>
        <w:szCs w:val="24"/>
        <w:u w:val="none"/>
      </w:rPr>
    </w:lvl>
    <w:lvl w:ilvl="4" w:tplc="74CAC3E4">
      <w:start w:val="1"/>
      <w:numFmt w:val="decimal"/>
      <w:lvlText w:val="%5."/>
      <w:lvlJc w:val="left"/>
      <w:pPr>
        <w:ind w:left="1800" w:hanging="360"/>
      </w:pPr>
      <w:rPr>
        <w:rFonts w:ascii="Times New Roman" w:hAnsi="Times New Roman" w:cs="Times New Roman" w:hint="default"/>
        <w:b w:val="0"/>
        <w:bCs w:val="0"/>
        <w:i w:val="0"/>
        <w:iCs w:val="0"/>
        <w:strike w:val="0"/>
        <w:color w:val="auto"/>
        <w:sz w:val="24"/>
        <w:szCs w:val="24"/>
        <w:u w:val="none"/>
      </w:rPr>
    </w:lvl>
    <w:lvl w:ilvl="5" w:tplc="8E90A584">
      <w:start w:val="1"/>
      <w:numFmt w:val="decimal"/>
      <w:lvlText w:val="%6."/>
      <w:lvlJc w:val="left"/>
      <w:pPr>
        <w:ind w:left="2160" w:hanging="360"/>
      </w:pPr>
      <w:rPr>
        <w:rFonts w:ascii="Times New Roman" w:hAnsi="Times New Roman" w:cs="Times New Roman" w:hint="default"/>
        <w:b w:val="0"/>
        <w:bCs w:val="0"/>
        <w:i w:val="0"/>
        <w:iCs w:val="0"/>
        <w:strike w:val="0"/>
        <w:color w:val="auto"/>
        <w:sz w:val="24"/>
        <w:szCs w:val="24"/>
        <w:u w:val="none"/>
      </w:rPr>
    </w:lvl>
    <w:lvl w:ilvl="6" w:tplc="3B7C6768">
      <w:start w:val="1"/>
      <w:numFmt w:val="decimal"/>
      <w:lvlText w:val="%7."/>
      <w:lvlJc w:val="left"/>
      <w:pPr>
        <w:ind w:left="2520" w:hanging="360"/>
      </w:pPr>
      <w:rPr>
        <w:rFonts w:ascii="Times New Roman" w:hAnsi="Times New Roman" w:cs="Times New Roman" w:hint="default"/>
        <w:b w:val="0"/>
        <w:bCs w:val="0"/>
        <w:i w:val="0"/>
        <w:iCs w:val="0"/>
        <w:strike w:val="0"/>
        <w:color w:val="auto"/>
        <w:sz w:val="24"/>
        <w:szCs w:val="24"/>
        <w:u w:val="none"/>
      </w:rPr>
    </w:lvl>
    <w:lvl w:ilvl="7" w:tplc="5810E480">
      <w:start w:val="1"/>
      <w:numFmt w:val="decimal"/>
      <w:lvlText w:val="%8."/>
      <w:lvlJc w:val="left"/>
      <w:pPr>
        <w:ind w:left="2880" w:hanging="360"/>
      </w:pPr>
      <w:rPr>
        <w:rFonts w:ascii="Times New Roman" w:hAnsi="Times New Roman" w:cs="Times New Roman" w:hint="default"/>
        <w:b w:val="0"/>
        <w:bCs w:val="0"/>
        <w:i w:val="0"/>
        <w:iCs w:val="0"/>
        <w:strike w:val="0"/>
        <w:color w:val="auto"/>
        <w:sz w:val="24"/>
        <w:szCs w:val="24"/>
        <w:u w:val="none"/>
      </w:rPr>
    </w:lvl>
    <w:lvl w:ilvl="8" w:tplc="AB821DE8">
      <w:start w:val="1"/>
      <w:numFmt w:val="decimal"/>
      <w:lvlText w:val="%9."/>
      <w:lvlJc w:val="left"/>
      <w:pPr>
        <w:ind w:left="3240" w:hanging="360"/>
      </w:pPr>
      <w:rPr>
        <w:rFonts w:ascii="Times New Roman" w:hAnsi="Times New Roman" w:cs="Times New Roman" w:hint="default"/>
        <w:b w:val="0"/>
        <w:bCs w:val="0"/>
        <w:i w:val="0"/>
        <w:iCs w:val="0"/>
        <w:strike w:val="0"/>
        <w:color w:val="auto"/>
        <w:sz w:val="24"/>
        <w:szCs w:val="24"/>
        <w:u w:val="none"/>
      </w:rPr>
    </w:lvl>
  </w:abstractNum>
  <w:abstractNum w:abstractNumId="12" w15:restartNumberingAfterBreak="0">
    <w:nsid w:val="0000001D"/>
    <w:multiLevelType w:val="multilevel"/>
    <w:tmpl w:val="0000001D"/>
    <w:lvl w:ilvl="0">
      <w:start w:val="1"/>
      <w:numFmt w:val="decimal"/>
      <w:lvlText w:val="%1."/>
      <w:lvlJc w:val="left"/>
      <w:pPr>
        <w:ind w:left="360" w:hanging="360"/>
      </w:pPr>
      <w:rPr>
        <w:rFonts w:ascii="Times New Roman" w:hAnsi="Times New Roman" w:cs="Times New Roman"/>
        <w:b w:val="0"/>
        <w:bCs w:val="0"/>
        <w:i w:val="0"/>
        <w:iCs w:val="0"/>
        <w:strike w:val="0"/>
        <w:color w:val="auto"/>
        <w:sz w:val="24"/>
        <w:szCs w:val="24"/>
        <w:u w:val="none"/>
      </w:rPr>
    </w:lvl>
    <w:lvl w:ilvl="1">
      <w:start w:val="1"/>
      <w:numFmt w:val="decimal"/>
      <w:lvlText w:val="%2."/>
      <w:lvlJc w:val="left"/>
      <w:pPr>
        <w:ind w:left="720" w:hanging="360"/>
      </w:pPr>
      <w:rPr>
        <w:rFonts w:ascii="Times New Roman" w:hAnsi="Times New Roman" w:cs="Times New Roman"/>
        <w:b w:val="0"/>
        <w:bCs w:val="0"/>
        <w:i w:val="0"/>
        <w:iCs w:val="0"/>
        <w:strike w:val="0"/>
        <w:color w:val="auto"/>
        <w:sz w:val="24"/>
        <w:szCs w:val="24"/>
        <w:u w:val="none"/>
      </w:rPr>
    </w:lvl>
    <w:lvl w:ilvl="2">
      <w:start w:val="1"/>
      <w:numFmt w:val="decimal"/>
      <w:lvlText w:val="%3."/>
      <w:lvlJc w:val="left"/>
      <w:pPr>
        <w:ind w:left="1080" w:hanging="360"/>
      </w:pPr>
      <w:rPr>
        <w:rFonts w:ascii="Times New Roman" w:hAnsi="Times New Roman" w:cs="Times New Roman"/>
        <w:b w:val="0"/>
        <w:bCs w:val="0"/>
        <w:i w:val="0"/>
        <w:iCs w:val="0"/>
        <w:strike w:val="0"/>
        <w:color w:val="auto"/>
        <w:sz w:val="24"/>
        <w:szCs w:val="24"/>
        <w:u w:val="none"/>
      </w:rPr>
    </w:lvl>
    <w:lvl w:ilvl="3">
      <w:start w:val="1"/>
      <w:numFmt w:val="decimal"/>
      <w:lvlText w:val="%4."/>
      <w:lvlJc w:val="left"/>
      <w:pPr>
        <w:ind w:left="1440" w:hanging="360"/>
      </w:pPr>
      <w:rPr>
        <w:rFonts w:ascii="Times New Roman" w:hAnsi="Times New Roman" w:cs="Times New Roman"/>
        <w:b w:val="0"/>
        <w:bCs w:val="0"/>
        <w:i w:val="0"/>
        <w:iCs w:val="0"/>
        <w:strike w:val="0"/>
        <w:color w:val="auto"/>
        <w:sz w:val="24"/>
        <w:szCs w:val="24"/>
        <w:u w:val="none"/>
      </w:rPr>
    </w:lvl>
    <w:lvl w:ilvl="4">
      <w:start w:val="1"/>
      <w:numFmt w:val="decimal"/>
      <w:lvlText w:val="%5."/>
      <w:lvlJc w:val="left"/>
      <w:pPr>
        <w:ind w:left="1800" w:hanging="360"/>
      </w:pPr>
      <w:rPr>
        <w:rFonts w:ascii="Times New Roman" w:hAnsi="Times New Roman" w:cs="Times New Roman"/>
        <w:b w:val="0"/>
        <w:bCs w:val="0"/>
        <w:i w:val="0"/>
        <w:iCs w:val="0"/>
        <w:strike w:val="0"/>
        <w:color w:val="auto"/>
        <w:sz w:val="24"/>
        <w:szCs w:val="24"/>
        <w:u w:val="none"/>
      </w:rPr>
    </w:lvl>
    <w:lvl w:ilvl="5">
      <w:start w:val="1"/>
      <w:numFmt w:val="decimal"/>
      <w:lvlText w:val="%6."/>
      <w:lvlJc w:val="left"/>
      <w:pPr>
        <w:ind w:left="2160" w:hanging="360"/>
      </w:pPr>
      <w:rPr>
        <w:rFonts w:ascii="Times New Roman" w:hAnsi="Times New Roman" w:cs="Times New Roman"/>
        <w:b w:val="0"/>
        <w:bCs w:val="0"/>
        <w:i w:val="0"/>
        <w:iCs w:val="0"/>
        <w:strike w:val="0"/>
        <w:color w:val="auto"/>
        <w:sz w:val="24"/>
        <w:szCs w:val="24"/>
        <w:u w:val="none"/>
      </w:rPr>
    </w:lvl>
    <w:lvl w:ilvl="6">
      <w:start w:val="1"/>
      <w:numFmt w:val="decimal"/>
      <w:lvlText w:val="%7."/>
      <w:lvlJc w:val="left"/>
      <w:pPr>
        <w:ind w:left="2520" w:hanging="360"/>
      </w:pPr>
      <w:rPr>
        <w:rFonts w:ascii="Times New Roman" w:hAnsi="Times New Roman" w:cs="Times New Roman"/>
        <w:b w:val="0"/>
        <w:bCs w:val="0"/>
        <w:i w:val="0"/>
        <w:iCs w:val="0"/>
        <w:strike w:val="0"/>
        <w:color w:val="auto"/>
        <w:sz w:val="24"/>
        <w:szCs w:val="24"/>
        <w:u w:val="none"/>
      </w:rPr>
    </w:lvl>
    <w:lvl w:ilvl="7">
      <w:start w:val="1"/>
      <w:numFmt w:val="decimal"/>
      <w:lvlText w:val="%8."/>
      <w:lvlJc w:val="left"/>
      <w:pPr>
        <w:ind w:left="2880" w:hanging="360"/>
      </w:pPr>
      <w:rPr>
        <w:rFonts w:ascii="Times New Roman" w:hAnsi="Times New Roman" w:cs="Times New Roman"/>
        <w:b w:val="0"/>
        <w:bCs w:val="0"/>
        <w:i w:val="0"/>
        <w:iCs w:val="0"/>
        <w:strike w:val="0"/>
        <w:color w:val="auto"/>
        <w:sz w:val="24"/>
        <w:szCs w:val="24"/>
        <w:u w:val="none"/>
      </w:rPr>
    </w:lvl>
    <w:lvl w:ilvl="8">
      <w:start w:val="1"/>
      <w:numFmt w:val="decimal"/>
      <w:lvlText w:val="%9."/>
      <w:lvlJc w:val="left"/>
      <w:pPr>
        <w:ind w:left="3240" w:hanging="360"/>
      </w:pPr>
      <w:rPr>
        <w:rFonts w:ascii="Times New Roman" w:hAnsi="Times New Roman" w:cs="Times New Roman"/>
        <w:b w:val="0"/>
        <w:bCs w:val="0"/>
        <w:i w:val="0"/>
        <w:iCs w:val="0"/>
        <w:strike w:val="0"/>
        <w:color w:val="auto"/>
        <w:sz w:val="24"/>
        <w:szCs w:val="24"/>
        <w:u w:val="none"/>
      </w:rPr>
    </w:lvl>
  </w:abstractNum>
  <w:abstractNum w:abstractNumId="13" w15:restartNumberingAfterBreak="0">
    <w:nsid w:val="0000001E"/>
    <w:multiLevelType w:val="multilevel"/>
    <w:tmpl w:val="DDBE6298"/>
    <w:lvl w:ilvl="0">
      <w:start w:val="2"/>
      <w:numFmt w:val="decimal"/>
      <w:lvlText w:val="%1."/>
      <w:lvlJc w:val="left"/>
      <w:pPr>
        <w:ind w:left="360" w:hanging="360"/>
      </w:pPr>
      <w:rPr>
        <w:rFonts w:ascii="Times New Roman" w:hAnsi="Times New Roman" w:cs="Times New Roman" w:hint="default"/>
        <w:b w:val="0"/>
        <w:bCs w:val="0"/>
        <w:i w:val="0"/>
        <w:iCs w:val="0"/>
        <w:strike w:val="0"/>
        <w:color w:val="auto"/>
        <w:sz w:val="24"/>
        <w:szCs w:val="24"/>
        <w:u w:val="none"/>
      </w:rPr>
    </w:lvl>
    <w:lvl w:ilvl="1">
      <w:start w:val="1"/>
      <w:numFmt w:val="decimal"/>
      <w:lvlText w:val="%2."/>
      <w:lvlJc w:val="left"/>
      <w:pPr>
        <w:ind w:left="720" w:hanging="360"/>
      </w:pPr>
      <w:rPr>
        <w:rFonts w:ascii="Times New Roman" w:hAnsi="Times New Roman" w:cs="Times New Roman" w:hint="default"/>
        <w:b w:val="0"/>
        <w:bCs w:val="0"/>
        <w:i w:val="0"/>
        <w:iCs w:val="0"/>
        <w:strike w:val="0"/>
        <w:color w:val="auto"/>
        <w:sz w:val="24"/>
        <w:szCs w:val="24"/>
        <w:u w:val="none"/>
      </w:rPr>
    </w:lvl>
    <w:lvl w:ilvl="2">
      <w:start w:val="1"/>
      <w:numFmt w:val="decimal"/>
      <w:lvlText w:val="%3."/>
      <w:lvlJc w:val="left"/>
      <w:pPr>
        <w:ind w:left="1080" w:hanging="360"/>
      </w:pPr>
      <w:rPr>
        <w:rFonts w:ascii="Times New Roman" w:hAnsi="Times New Roman" w:cs="Times New Roman" w:hint="default"/>
        <w:b w:val="0"/>
        <w:bCs w:val="0"/>
        <w:i w:val="0"/>
        <w:iCs w:val="0"/>
        <w:strike w:val="0"/>
        <w:color w:val="auto"/>
        <w:sz w:val="24"/>
        <w:szCs w:val="24"/>
        <w:u w:val="none"/>
      </w:rPr>
    </w:lvl>
    <w:lvl w:ilvl="3">
      <w:start w:val="1"/>
      <w:numFmt w:val="decimal"/>
      <w:lvlText w:val="%4."/>
      <w:lvlJc w:val="left"/>
      <w:pPr>
        <w:ind w:left="1440" w:hanging="360"/>
      </w:pPr>
      <w:rPr>
        <w:rFonts w:ascii="Times New Roman" w:hAnsi="Times New Roman" w:cs="Times New Roman" w:hint="default"/>
        <w:b w:val="0"/>
        <w:bCs w:val="0"/>
        <w:i w:val="0"/>
        <w:iCs w:val="0"/>
        <w:strike w:val="0"/>
        <w:color w:val="auto"/>
        <w:sz w:val="24"/>
        <w:szCs w:val="24"/>
        <w:u w:val="none"/>
      </w:rPr>
    </w:lvl>
    <w:lvl w:ilvl="4">
      <w:start w:val="1"/>
      <w:numFmt w:val="decimal"/>
      <w:lvlText w:val="%5."/>
      <w:lvlJc w:val="left"/>
      <w:pPr>
        <w:ind w:left="1800" w:hanging="360"/>
      </w:pPr>
      <w:rPr>
        <w:rFonts w:ascii="Times New Roman" w:hAnsi="Times New Roman" w:cs="Times New Roman" w:hint="default"/>
        <w:b w:val="0"/>
        <w:bCs w:val="0"/>
        <w:i w:val="0"/>
        <w:iCs w:val="0"/>
        <w:strike w:val="0"/>
        <w:color w:val="auto"/>
        <w:sz w:val="24"/>
        <w:szCs w:val="24"/>
        <w:u w:val="none"/>
      </w:rPr>
    </w:lvl>
    <w:lvl w:ilvl="5">
      <w:start w:val="1"/>
      <w:numFmt w:val="decimal"/>
      <w:lvlText w:val="%6."/>
      <w:lvlJc w:val="left"/>
      <w:pPr>
        <w:ind w:left="2160" w:hanging="360"/>
      </w:pPr>
      <w:rPr>
        <w:rFonts w:ascii="Times New Roman" w:hAnsi="Times New Roman" w:cs="Times New Roman" w:hint="default"/>
        <w:b w:val="0"/>
        <w:bCs w:val="0"/>
        <w:i w:val="0"/>
        <w:iCs w:val="0"/>
        <w:strike w:val="0"/>
        <w:color w:val="auto"/>
        <w:sz w:val="24"/>
        <w:szCs w:val="24"/>
        <w:u w:val="none"/>
      </w:rPr>
    </w:lvl>
    <w:lvl w:ilvl="6">
      <w:start w:val="1"/>
      <w:numFmt w:val="decimal"/>
      <w:lvlText w:val="%7."/>
      <w:lvlJc w:val="left"/>
      <w:pPr>
        <w:ind w:left="2520" w:hanging="360"/>
      </w:pPr>
      <w:rPr>
        <w:rFonts w:ascii="Times New Roman" w:hAnsi="Times New Roman" w:cs="Times New Roman" w:hint="default"/>
        <w:b w:val="0"/>
        <w:bCs w:val="0"/>
        <w:i w:val="0"/>
        <w:iCs w:val="0"/>
        <w:strike w:val="0"/>
        <w:color w:val="auto"/>
        <w:sz w:val="24"/>
        <w:szCs w:val="24"/>
        <w:u w:val="none"/>
      </w:rPr>
    </w:lvl>
    <w:lvl w:ilvl="7">
      <w:start w:val="1"/>
      <w:numFmt w:val="decimal"/>
      <w:lvlText w:val="%8."/>
      <w:lvlJc w:val="left"/>
      <w:pPr>
        <w:ind w:left="2880" w:hanging="360"/>
      </w:pPr>
      <w:rPr>
        <w:rFonts w:ascii="Times New Roman" w:hAnsi="Times New Roman" w:cs="Times New Roman" w:hint="default"/>
        <w:b w:val="0"/>
        <w:bCs w:val="0"/>
        <w:i w:val="0"/>
        <w:iCs w:val="0"/>
        <w:strike w:val="0"/>
        <w:color w:val="auto"/>
        <w:sz w:val="24"/>
        <w:szCs w:val="24"/>
        <w:u w:val="none"/>
      </w:rPr>
    </w:lvl>
    <w:lvl w:ilvl="8">
      <w:start w:val="1"/>
      <w:numFmt w:val="decimal"/>
      <w:lvlText w:val="%9."/>
      <w:lvlJc w:val="left"/>
      <w:pPr>
        <w:ind w:left="3240" w:hanging="360"/>
      </w:pPr>
      <w:rPr>
        <w:rFonts w:ascii="Times New Roman" w:hAnsi="Times New Roman" w:cs="Times New Roman" w:hint="default"/>
        <w:b w:val="0"/>
        <w:bCs w:val="0"/>
        <w:i w:val="0"/>
        <w:iCs w:val="0"/>
        <w:strike w:val="0"/>
        <w:color w:val="auto"/>
        <w:sz w:val="24"/>
        <w:szCs w:val="24"/>
        <w:u w:val="none"/>
      </w:rPr>
    </w:lvl>
  </w:abstractNum>
  <w:abstractNum w:abstractNumId="14" w15:restartNumberingAfterBreak="0">
    <w:nsid w:val="0000001F"/>
    <w:multiLevelType w:val="multilevel"/>
    <w:tmpl w:val="0000001F"/>
    <w:lvl w:ilvl="0">
      <w:start w:val="2"/>
      <w:numFmt w:val="decimal"/>
      <w:lvlText w:val="%1."/>
      <w:lvlJc w:val="left"/>
      <w:pPr>
        <w:ind w:left="360" w:hanging="360"/>
      </w:pPr>
      <w:rPr>
        <w:rFonts w:ascii="Times New Roman" w:hAnsi="Times New Roman" w:cs="Times New Roman"/>
        <w:b w:val="0"/>
        <w:bCs w:val="0"/>
        <w:i w:val="0"/>
        <w:iCs w:val="0"/>
        <w:strike w:val="0"/>
        <w:color w:val="auto"/>
        <w:sz w:val="24"/>
        <w:szCs w:val="24"/>
        <w:u w:val="none"/>
      </w:rPr>
    </w:lvl>
    <w:lvl w:ilvl="1">
      <w:start w:val="2"/>
      <w:numFmt w:val="decimal"/>
      <w:lvlText w:val="%2."/>
      <w:lvlJc w:val="left"/>
      <w:pPr>
        <w:ind w:left="720" w:hanging="360"/>
      </w:pPr>
      <w:rPr>
        <w:rFonts w:ascii="Times New Roman" w:hAnsi="Times New Roman" w:cs="Times New Roman"/>
        <w:b w:val="0"/>
        <w:bCs w:val="0"/>
        <w:i w:val="0"/>
        <w:iCs w:val="0"/>
        <w:strike w:val="0"/>
        <w:color w:val="auto"/>
        <w:sz w:val="24"/>
        <w:szCs w:val="24"/>
        <w:u w:val="none"/>
      </w:rPr>
    </w:lvl>
    <w:lvl w:ilvl="2">
      <w:start w:val="2"/>
      <w:numFmt w:val="decimal"/>
      <w:lvlText w:val="%3."/>
      <w:lvlJc w:val="left"/>
      <w:pPr>
        <w:ind w:left="1080" w:hanging="360"/>
      </w:pPr>
      <w:rPr>
        <w:rFonts w:ascii="Times New Roman" w:hAnsi="Times New Roman" w:cs="Times New Roman"/>
        <w:b w:val="0"/>
        <w:bCs w:val="0"/>
        <w:i w:val="0"/>
        <w:iCs w:val="0"/>
        <w:strike w:val="0"/>
        <w:color w:val="auto"/>
        <w:sz w:val="24"/>
        <w:szCs w:val="24"/>
        <w:u w:val="none"/>
      </w:rPr>
    </w:lvl>
    <w:lvl w:ilvl="3">
      <w:start w:val="2"/>
      <w:numFmt w:val="decimal"/>
      <w:lvlText w:val="%4."/>
      <w:lvlJc w:val="left"/>
      <w:pPr>
        <w:ind w:left="1440" w:hanging="360"/>
      </w:pPr>
      <w:rPr>
        <w:rFonts w:ascii="Times New Roman" w:hAnsi="Times New Roman" w:cs="Times New Roman"/>
        <w:b w:val="0"/>
        <w:bCs w:val="0"/>
        <w:i w:val="0"/>
        <w:iCs w:val="0"/>
        <w:strike w:val="0"/>
        <w:color w:val="auto"/>
        <w:sz w:val="24"/>
        <w:szCs w:val="24"/>
        <w:u w:val="none"/>
      </w:rPr>
    </w:lvl>
    <w:lvl w:ilvl="4">
      <w:start w:val="2"/>
      <w:numFmt w:val="decimal"/>
      <w:lvlText w:val="%5."/>
      <w:lvlJc w:val="left"/>
      <w:pPr>
        <w:ind w:left="1800" w:hanging="360"/>
      </w:pPr>
      <w:rPr>
        <w:rFonts w:ascii="Times New Roman" w:hAnsi="Times New Roman" w:cs="Times New Roman"/>
        <w:b w:val="0"/>
        <w:bCs w:val="0"/>
        <w:i w:val="0"/>
        <w:iCs w:val="0"/>
        <w:strike w:val="0"/>
        <w:color w:val="auto"/>
        <w:sz w:val="24"/>
        <w:szCs w:val="24"/>
        <w:u w:val="none"/>
      </w:rPr>
    </w:lvl>
    <w:lvl w:ilvl="5">
      <w:start w:val="2"/>
      <w:numFmt w:val="decimal"/>
      <w:lvlText w:val="%6."/>
      <w:lvlJc w:val="left"/>
      <w:pPr>
        <w:ind w:left="2160" w:hanging="360"/>
      </w:pPr>
      <w:rPr>
        <w:rFonts w:ascii="Times New Roman" w:hAnsi="Times New Roman" w:cs="Times New Roman"/>
        <w:b w:val="0"/>
        <w:bCs w:val="0"/>
        <w:i w:val="0"/>
        <w:iCs w:val="0"/>
        <w:strike w:val="0"/>
        <w:color w:val="auto"/>
        <w:sz w:val="24"/>
        <w:szCs w:val="24"/>
        <w:u w:val="none"/>
      </w:rPr>
    </w:lvl>
    <w:lvl w:ilvl="6">
      <w:start w:val="2"/>
      <w:numFmt w:val="decimal"/>
      <w:lvlText w:val="%7."/>
      <w:lvlJc w:val="left"/>
      <w:pPr>
        <w:ind w:left="2520" w:hanging="360"/>
      </w:pPr>
      <w:rPr>
        <w:rFonts w:ascii="Times New Roman" w:hAnsi="Times New Roman" w:cs="Times New Roman"/>
        <w:b w:val="0"/>
        <w:bCs w:val="0"/>
        <w:i w:val="0"/>
        <w:iCs w:val="0"/>
        <w:strike w:val="0"/>
        <w:color w:val="auto"/>
        <w:sz w:val="24"/>
        <w:szCs w:val="24"/>
        <w:u w:val="none"/>
      </w:rPr>
    </w:lvl>
    <w:lvl w:ilvl="7">
      <w:start w:val="2"/>
      <w:numFmt w:val="decimal"/>
      <w:lvlText w:val="%8."/>
      <w:lvlJc w:val="left"/>
      <w:pPr>
        <w:ind w:left="2880" w:hanging="360"/>
      </w:pPr>
      <w:rPr>
        <w:rFonts w:ascii="Times New Roman" w:hAnsi="Times New Roman" w:cs="Times New Roman"/>
        <w:b w:val="0"/>
        <w:bCs w:val="0"/>
        <w:i w:val="0"/>
        <w:iCs w:val="0"/>
        <w:strike w:val="0"/>
        <w:color w:val="auto"/>
        <w:sz w:val="24"/>
        <w:szCs w:val="24"/>
        <w:u w:val="none"/>
      </w:rPr>
    </w:lvl>
    <w:lvl w:ilvl="8">
      <w:start w:val="2"/>
      <w:numFmt w:val="decimal"/>
      <w:lvlText w:val="%9."/>
      <w:lvlJc w:val="left"/>
      <w:pPr>
        <w:ind w:left="3240" w:hanging="360"/>
      </w:pPr>
      <w:rPr>
        <w:rFonts w:ascii="Times New Roman" w:hAnsi="Times New Roman" w:cs="Times New Roman"/>
        <w:b w:val="0"/>
        <w:bCs w:val="0"/>
        <w:i w:val="0"/>
        <w:iCs w:val="0"/>
        <w:strike w:val="0"/>
        <w:color w:val="auto"/>
        <w:sz w:val="24"/>
        <w:szCs w:val="24"/>
        <w:u w:val="none"/>
      </w:rPr>
    </w:lvl>
  </w:abstractNum>
  <w:abstractNum w:abstractNumId="15" w15:restartNumberingAfterBreak="0">
    <w:nsid w:val="00000020"/>
    <w:multiLevelType w:val="multilevel"/>
    <w:tmpl w:val="0DC0F762"/>
    <w:lvl w:ilvl="0">
      <w:start w:val="3"/>
      <w:numFmt w:val="decimal"/>
      <w:lvlText w:val="%1."/>
      <w:lvlJc w:val="left"/>
      <w:pPr>
        <w:ind w:left="360" w:hanging="360"/>
      </w:pPr>
      <w:rPr>
        <w:rFonts w:ascii="Times New Roman" w:hAnsi="Times New Roman" w:cs="Times New Roman" w:hint="default"/>
        <w:b w:val="0"/>
        <w:bCs w:val="0"/>
        <w:i w:val="0"/>
        <w:iCs w:val="0"/>
        <w:strike w:val="0"/>
        <w:color w:val="auto"/>
        <w:sz w:val="24"/>
        <w:szCs w:val="24"/>
        <w:u w:val="none"/>
      </w:rPr>
    </w:lvl>
    <w:lvl w:ilvl="1">
      <w:start w:val="1"/>
      <w:numFmt w:val="decimal"/>
      <w:lvlText w:val="%2."/>
      <w:lvlJc w:val="left"/>
      <w:pPr>
        <w:ind w:left="720" w:hanging="360"/>
      </w:pPr>
      <w:rPr>
        <w:rFonts w:ascii="Times New Roman" w:hAnsi="Times New Roman" w:cs="Times New Roman" w:hint="default"/>
        <w:b w:val="0"/>
        <w:bCs w:val="0"/>
        <w:i w:val="0"/>
        <w:iCs w:val="0"/>
        <w:strike w:val="0"/>
        <w:color w:val="auto"/>
        <w:sz w:val="24"/>
        <w:szCs w:val="24"/>
        <w:u w:val="none"/>
      </w:rPr>
    </w:lvl>
    <w:lvl w:ilvl="2">
      <w:start w:val="1"/>
      <w:numFmt w:val="decimal"/>
      <w:lvlText w:val="%3."/>
      <w:lvlJc w:val="left"/>
      <w:pPr>
        <w:ind w:left="1080" w:hanging="360"/>
      </w:pPr>
      <w:rPr>
        <w:rFonts w:ascii="Times New Roman" w:hAnsi="Times New Roman" w:cs="Times New Roman" w:hint="default"/>
        <w:b w:val="0"/>
        <w:bCs w:val="0"/>
        <w:i w:val="0"/>
        <w:iCs w:val="0"/>
        <w:strike w:val="0"/>
        <w:color w:val="auto"/>
        <w:sz w:val="24"/>
        <w:szCs w:val="24"/>
        <w:u w:val="none"/>
      </w:rPr>
    </w:lvl>
    <w:lvl w:ilvl="3">
      <w:start w:val="1"/>
      <w:numFmt w:val="decimal"/>
      <w:lvlText w:val="%4."/>
      <w:lvlJc w:val="left"/>
      <w:pPr>
        <w:ind w:left="1440" w:hanging="360"/>
      </w:pPr>
      <w:rPr>
        <w:rFonts w:ascii="Times New Roman" w:hAnsi="Times New Roman" w:cs="Times New Roman" w:hint="default"/>
        <w:b w:val="0"/>
        <w:bCs w:val="0"/>
        <w:i w:val="0"/>
        <w:iCs w:val="0"/>
        <w:strike w:val="0"/>
        <w:color w:val="auto"/>
        <w:sz w:val="24"/>
        <w:szCs w:val="24"/>
        <w:u w:val="none"/>
      </w:rPr>
    </w:lvl>
    <w:lvl w:ilvl="4">
      <w:start w:val="1"/>
      <w:numFmt w:val="decimal"/>
      <w:lvlText w:val="%5."/>
      <w:lvlJc w:val="left"/>
      <w:pPr>
        <w:ind w:left="1800" w:hanging="360"/>
      </w:pPr>
      <w:rPr>
        <w:rFonts w:ascii="Times New Roman" w:hAnsi="Times New Roman" w:cs="Times New Roman" w:hint="default"/>
        <w:b w:val="0"/>
        <w:bCs w:val="0"/>
        <w:i w:val="0"/>
        <w:iCs w:val="0"/>
        <w:strike w:val="0"/>
        <w:color w:val="auto"/>
        <w:sz w:val="24"/>
        <w:szCs w:val="24"/>
        <w:u w:val="none"/>
      </w:rPr>
    </w:lvl>
    <w:lvl w:ilvl="5">
      <w:start w:val="1"/>
      <w:numFmt w:val="decimal"/>
      <w:lvlText w:val="%6."/>
      <w:lvlJc w:val="left"/>
      <w:pPr>
        <w:ind w:left="2160" w:hanging="360"/>
      </w:pPr>
      <w:rPr>
        <w:rFonts w:ascii="Times New Roman" w:hAnsi="Times New Roman" w:cs="Times New Roman" w:hint="default"/>
        <w:b w:val="0"/>
        <w:bCs w:val="0"/>
        <w:i w:val="0"/>
        <w:iCs w:val="0"/>
        <w:strike w:val="0"/>
        <w:color w:val="auto"/>
        <w:sz w:val="24"/>
        <w:szCs w:val="24"/>
        <w:u w:val="none"/>
      </w:rPr>
    </w:lvl>
    <w:lvl w:ilvl="6">
      <w:start w:val="1"/>
      <w:numFmt w:val="decimal"/>
      <w:lvlText w:val="%7."/>
      <w:lvlJc w:val="left"/>
      <w:pPr>
        <w:ind w:left="2520" w:hanging="360"/>
      </w:pPr>
      <w:rPr>
        <w:rFonts w:ascii="Times New Roman" w:hAnsi="Times New Roman" w:cs="Times New Roman" w:hint="default"/>
        <w:b w:val="0"/>
        <w:bCs w:val="0"/>
        <w:i w:val="0"/>
        <w:iCs w:val="0"/>
        <w:strike w:val="0"/>
        <w:color w:val="auto"/>
        <w:sz w:val="24"/>
        <w:szCs w:val="24"/>
        <w:u w:val="none"/>
      </w:rPr>
    </w:lvl>
    <w:lvl w:ilvl="7">
      <w:start w:val="1"/>
      <w:numFmt w:val="decimal"/>
      <w:lvlText w:val="%8."/>
      <w:lvlJc w:val="left"/>
      <w:pPr>
        <w:ind w:left="2880" w:hanging="360"/>
      </w:pPr>
      <w:rPr>
        <w:rFonts w:ascii="Times New Roman" w:hAnsi="Times New Roman" w:cs="Times New Roman" w:hint="default"/>
        <w:b w:val="0"/>
        <w:bCs w:val="0"/>
        <w:i w:val="0"/>
        <w:iCs w:val="0"/>
        <w:strike w:val="0"/>
        <w:color w:val="auto"/>
        <w:sz w:val="24"/>
        <w:szCs w:val="24"/>
        <w:u w:val="none"/>
      </w:rPr>
    </w:lvl>
    <w:lvl w:ilvl="8">
      <w:start w:val="1"/>
      <w:numFmt w:val="decimal"/>
      <w:lvlText w:val="%9."/>
      <w:lvlJc w:val="left"/>
      <w:pPr>
        <w:ind w:left="3240" w:hanging="360"/>
      </w:pPr>
      <w:rPr>
        <w:rFonts w:ascii="Times New Roman" w:hAnsi="Times New Roman" w:cs="Times New Roman" w:hint="default"/>
        <w:b w:val="0"/>
        <w:bCs w:val="0"/>
        <w:i w:val="0"/>
        <w:iCs w:val="0"/>
        <w:strike w:val="0"/>
        <w:color w:val="auto"/>
        <w:sz w:val="24"/>
        <w:szCs w:val="24"/>
        <w:u w:val="none"/>
      </w:rPr>
    </w:lvl>
  </w:abstractNum>
  <w:abstractNum w:abstractNumId="16" w15:restartNumberingAfterBreak="0">
    <w:nsid w:val="00000021"/>
    <w:multiLevelType w:val="multilevel"/>
    <w:tmpl w:val="00000021"/>
    <w:lvl w:ilvl="0">
      <w:start w:val="1"/>
      <w:numFmt w:val="decimal"/>
      <w:lvlText w:val="%1."/>
      <w:lvlJc w:val="left"/>
      <w:pPr>
        <w:ind w:left="720" w:hanging="360"/>
      </w:pPr>
      <w:rPr>
        <w:rFonts w:ascii="Times New Roman" w:hAnsi="Times New Roman" w:cs="Times New Roman"/>
        <w:b w:val="0"/>
        <w:bCs w:val="0"/>
        <w:i w:val="0"/>
        <w:iCs w:val="0"/>
        <w:strike w:val="0"/>
        <w:color w:val="auto"/>
        <w:sz w:val="24"/>
        <w:szCs w:val="24"/>
        <w:u w:val="none"/>
      </w:rPr>
    </w:lvl>
    <w:lvl w:ilvl="1">
      <w:start w:val="1"/>
      <w:numFmt w:val="decimal"/>
      <w:lvlText w:val="%2."/>
      <w:lvlJc w:val="left"/>
      <w:pPr>
        <w:ind w:left="1080" w:hanging="360"/>
      </w:pPr>
      <w:rPr>
        <w:rFonts w:ascii="Times New Roman" w:hAnsi="Times New Roman" w:cs="Times New Roman"/>
        <w:b w:val="0"/>
        <w:bCs w:val="0"/>
        <w:i w:val="0"/>
        <w:iCs w:val="0"/>
        <w:strike w:val="0"/>
        <w:color w:val="auto"/>
        <w:sz w:val="24"/>
        <w:szCs w:val="24"/>
        <w:u w:val="none"/>
      </w:rPr>
    </w:lvl>
    <w:lvl w:ilvl="2">
      <w:start w:val="1"/>
      <w:numFmt w:val="decimal"/>
      <w:lvlText w:val="%3."/>
      <w:lvlJc w:val="left"/>
      <w:pPr>
        <w:ind w:left="1440" w:hanging="360"/>
      </w:pPr>
      <w:rPr>
        <w:rFonts w:ascii="Times New Roman" w:hAnsi="Times New Roman" w:cs="Times New Roman"/>
        <w:b w:val="0"/>
        <w:bCs w:val="0"/>
        <w:i w:val="0"/>
        <w:iCs w:val="0"/>
        <w:strike w:val="0"/>
        <w:color w:val="auto"/>
        <w:sz w:val="24"/>
        <w:szCs w:val="24"/>
        <w:u w:val="none"/>
      </w:rPr>
    </w:lvl>
    <w:lvl w:ilvl="3">
      <w:start w:val="1"/>
      <w:numFmt w:val="decimal"/>
      <w:lvlText w:val="%4."/>
      <w:lvlJc w:val="left"/>
      <w:pPr>
        <w:ind w:left="1800" w:hanging="360"/>
      </w:pPr>
      <w:rPr>
        <w:rFonts w:ascii="Times New Roman" w:hAnsi="Times New Roman" w:cs="Times New Roman"/>
        <w:b w:val="0"/>
        <w:bCs w:val="0"/>
        <w:i w:val="0"/>
        <w:iCs w:val="0"/>
        <w:strike w:val="0"/>
        <w:color w:val="auto"/>
        <w:sz w:val="24"/>
        <w:szCs w:val="24"/>
        <w:u w:val="none"/>
      </w:rPr>
    </w:lvl>
    <w:lvl w:ilvl="4">
      <w:start w:val="1"/>
      <w:numFmt w:val="decimal"/>
      <w:lvlText w:val="%5."/>
      <w:lvlJc w:val="left"/>
      <w:pPr>
        <w:ind w:left="2160" w:hanging="360"/>
      </w:pPr>
      <w:rPr>
        <w:rFonts w:ascii="Times New Roman" w:hAnsi="Times New Roman" w:cs="Times New Roman"/>
        <w:b w:val="0"/>
        <w:bCs w:val="0"/>
        <w:i w:val="0"/>
        <w:iCs w:val="0"/>
        <w:strike w:val="0"/>
        <w:color w:val="auto"/>
        <w:sz w:val="24"/>
        <w:szCs w:val="24"/>
        <w:u w:val="none"/>
      </w:rPr>
    </w:lvl>
    <w:lvl w:ilvl="5">
      <w:start w:val="1"/>
      <w:numFmt w:val="decimal"/>
      <w:lvlText w:val="%6."/>
      <w:lvlJc w:val="left"/>
      <w:pPr>
        <w:ind w:left="2520" w:hanging="360"/>
      </w:pPr>
      <w:rPr>
        <w:rFonts w:ascii="Times New Roman" w:hAnsi="Times New Roman" w:cs="Times New Roman"/>
        <w:b w:val="0"/>
        <w:bCs w:val="0"/>
        <w:i w:val="0"/>
        <w:iCs w:val="0"/>
        <w:strike w:val="0"/>
        <w:color w:val="auto"/>
        <w:sz w:val="24"/>
        <w:szCs w:val="24"/>
        <w:u w:val="none"/>
      </w:rPr>
    </w:lvl>
    <w:lvl w:ilvl="6">
      <w:start w:val="1"/>
      <w:numFmt w:val="decimal"/>
      <w:lvlText w:val="%7."/>
      <w:lvlJc w:val="left"/>
      <w:pPr>
        <w:ind w:left="2880" w:hanging="360"/>
      </w:pPr>
      <w:rPr>
        <w:rFonts w:ascii="Times New Roman" w:hAnsi="Times New Roman" w:cs="Times New Roman"/>
        <w:b w:val="0"/>
        <w:bCs w:val="0"/>
        <w:i w:val="0"/>
        <w:iCs w:val="0"/>
        <w:strike w:val="0"/>
        <w:color w:val="auto"/>
        <w:sz w:val="24"/>
        <w:szCs w:val="24"/>
        <w:u w:val="none"/>
      </w:rPr>
    </w:lvl>
    <w:lvl w:ilvl="7">
      <w:start w:val="1"/>
      <w:numFmt w:val="decimal"/>
      <w:lvlText w:val="%8."/>
      <w:lvlJc w:val="left"/>
      <w:pPr>
        <w:ind w:left="3240" w:hanging="360"/>
      </w:pPr>
      <w:rPr>
        <w:rFonts w:ascii="Times New Roman" w:hAnsi="Times New Roman" w:cs="Times New Roman"/>
        <w:b w:val="0"/>
        <w:bCs w:val="0"/>
        <w:i w:val="0"/>
        <w:iCs w:val="0"/>
        <w:strike w:val="0"/>
        <w:color w:val="auto"/>
        <w:sz w:val="24"/>
        <w:szCs w:val="24"/>
        <w:u w:val="none"/>
      </w:rPr>
    </w:lvl>
    <w:lvl w:ilvl="8">
      <w:start w:val="1"/>
      <w:numFmt w:val="decimal"/>
      <w:lvlText w:val="%9."/>
      <w:lvlJc w:val="left"/>
      <w:pPr>
        <w:ind w:left="3600" w:hanging="360"/>
      </w:pPr>
      <w:rPr>
        <w:rFonts w:ascii="Times New Roman" w:hAnsi="Times New Roman" w:cs="Times New Roman"/>
        <w:b w:val="0"/>
        <w:bCs w:val="0"/>
        <w:i w:val="0"/>
        <w:iCs w:val="0"/>
        <w:strike w:val="0"/>
        <w:color w:val="auto"/>
        <w:sz w:val="24"/>
        <w:szCs w:val="24"/>
        <w:u w:val="none"/>
      </w:rPr>
    </w:lvl>
  </w:abstractNum>
  <w:abstractNum w:abstractNumId="17" w15:restartNumberingAfterBreak="0">
    <w:nsid w:val="00000022"/>
    <w:multiLevelType w:val="multilevel"/>
    <w:tmpl w:val="D02E1666"/>
    <w:lvl w:ilvl="0">
      <w:start w:val="2"/>
      <w:numFmt w:val="decimal"/>
      <w:lvlText w:val="%1."/>
      <w:lvlJc w:val="left"/>
      <w:pPr>
        <w:ind w:left="720" w:hanging="360"/>
      </w:pPr>
      <w:rPr>
        <w:rFonts w:ascii="Times New Roman" w:hAnsi="Times New Roman" w:cs="Times New Roman" w:hint="default"/>
        <w:b w:val="0"/>
        <w:bCs w:val="0"/>
        <w:i w:val="0"/>
        <w:iCs w:val="0"/>
        <w:strike w:val="0"/>
        <w:color w:val="auto"/>
        <w:sz w:val="24"/>
        <w:szCs w:val="24"/>
        <w:u w:val="none"/>
      </w:rPr>
    </w:lvl>
    <w:lvl w:ilvl="1">
      <w:start w:val="1"/>
      <w:numFmt w:val="decimal"/>
      <w:lvlText w:val="%2."/>
      <w:lvlJc w:val="left"/>
      <w:pPr>
        <w:ind w:left="1080" w:hanging="360"/>
      </w:pPr>
      <w:rPr>
        <w:rFonts w:ascii="Times New Roman" w:hAnsi="Times New Roman" w:cs="Times New Roman" w:hint="default"/>
        <w:b w:val="0"/>
        <w:bCs w:val="0"/>
        <w:i w:val="0"/>
        <w:iCs w:val="0"/>
        <w:strike w:val="0"/>
        <w:color w:val="auto"/>
        <w:sz w:val="24"/>
        <w:szCs w:val="24"/>
        <w:u w:val="none"/>
      </w:rPr>
    </w:lvl>
    <w:lvl w:ilvl="2">
      <w:start w:val="1"/>
      <w:numFmt w:val="decimal"/>
      <w:lvlText w:val="%3."/>
      <w:lvlJc w:val="left"/>
      <w:pPr>
        <w:ind w:left="1440" w:hanging="360"/>
      </w:pPr>
      <w:rPr>
        <w:rFonts w:ascii="Times New Roman" w:hAnsi="Times New Roman" w:cs="Times New Roman" w:hint="default"/>
        <w:b w:val="0"/>
        <w:bCs w:val="0"/>
        <w:i w:val="0"/>
        <w:iCs w:val="0"/>
        <w:strike w:val="0"/>
        <w:color w:val="auto"/>
        <w:sz w:val="24"/>
        <w:szCs w:val="24"/>
        <w:u w:val="none"/>
      </w:rPr>
    </w:lvl>
    <w:lvl w:ilvl="3">
      <w:start w:val="1"/>
      <w:numFmt w:val="decimal"/>
      <w:lvlText w:val="%4."/>
      <w:lvlJc w:val="left"/>
      <w:pPr>
        <w:ind w:left="1800" w:hanging="360"/>
      </w:pPr>
      <w:rPr>
        <w:rFonts w:ascii="Times New Roman" w:hAnsi="Times New Roman" w:cs="Times New Roman" w:hint="default"/>
        <w:b w:val="0"/>
        <w:bCs w:val="0"/>
        <w:i w:val="0"/>
        <w:iCs w:val="0"/>
        <w:strike w:val="0"/>
        <w:color w:val="auto"/>
        <w:sz w:val="24"/>
        <w:szCs w:val="24"/>
        <w:u w:val="none"/>
      </w:rPr>
    </w:lvl>
    <w:lvl w:ilvl="4">
      <w:start w:val="1"/>
      <w:numFmt w:val="decimal"/>
      <w:lvlText w:val="%5."/>
      <w:lvlJc w:val="left"/>
      <w:pPr>
        <w:ind w:left="2160" w:hanging="360"/>
      </w:pPr>
      <w:rPr>
        <w:rFonts w:ascii="Times New Roman" w:hAnsi="Times New Roman" w:cs="Times New Roman" w:hint="default"/>
        <w:b w:val="0"/>
        <w:bCs w:val="0"/>
        <w:i w:val="0"/>
        <w:iCs w:val="0"/>
        <w:strike w:val="0"/>
        <w:color w:val="auto"/>
        <w:sz w:val="24"/>
        <w:szCs w:val="24"/>
        <w:u w:val="none"/>
      </w:rPr>
    </w:lvl>
    <w:lvl w:ilvl="5">
      <w:start w:val="1"/>
      <w:numFmt w:val="decimal"/>
      <w:lvlText w:val="%6."/>
      <w:lvlJc w:val="left"/>
      <w:pPr>
        <w:ind w:left="2520" w:hanging="360"/>
      </w:pPr>
      <w:rPr>
        <w:rFonts w:ascii="Times New Roman" w:hAnsi="Times New Roman" w:cs="Times New Roman" w:hint="default"/>
        <w:b w:val="0"/>
        <w:bCs w:val="0"/>
        <w:i w:val="0"/>
        <w:iCs w:val="0"/>
        <w:strike w:val="0"/>
        <w:color w:val="auto"/>
        <w:sz w:val="24"/>
        <w:szCs w:val="24"/>
        <w:u w:val="none"/>
      </w:rPr>
    </w:lvl>
    <w:lvl w:ilvl="6">
      <w:start w:val="1"/>
      <w:numFmt w:val="decimal"/>
      <w:lvlText w:val="%7."/>
      <w:lvlJc w:val="left"/>
      <w:pPr>
        <w:ind w:left="2880" w:hanging="360"/>
      </w:pPr>
      <w:rPr>
        <w:rFonts w:ascii="Times New Roman" w:hAnsi="Times New Roman" w:cs="Times New Roman" w:hint="default"/>
        <w:b w:val="0"/>
        <w:bCs w:val="0"/>
        <w:i w:val="0"/>
        <w:iCs w:val="0"/>
        <w:strike w:val="0"/>
        <w:color w:val="auto"/>
        <w:sz w:val="24"/>
        <w:szCs w:val="24"/>
        <w:u w:val="none"/>
      </w:rPr>
    </w:lvl>
    <w:lvl w:ilvl="7">
      <w:start w:val="1"/>
      <w:numFmt w:val="decimal"/>
      <w:lvlText w:val="%8."/>
      <w:lvlJc w:val="left"/>
      <w:pPr>
        <w:ind w:left="3240" w:hanging="360"/>
      </w:pPr>
      <w:rPr>
        <w:rFonts w:ascii="Times New Roman" w:hAnsi="Times New Roman" w:cs="Times New Roman" w:hint="default"/>
        <w:b w:val="0"/>
        <w:bCs w:val="0"/>
        <w:i w:val="0"/>
        <w:iCs w:val="0"/>
        <w:strike w:val="0"/>
        <w:color w:val="auto"/>
        <w:sz w:val="24"/>
        <w:szCs w:val="24"/>
        <w:u w:val="none"/>
      </w:rPr>
    </w:lvl>
    <w:lvl w:ilvl="8">
      <w:start w:val="1"/>
      <w:numFmt w:val="decimal"/>
      <w:lvlText w:val="%9."/>
      <w:lvlJc w:val="left"/>
      <w:pPr>
        <w:ind w:left="3600" w:hanging="360"/>
      </w:pPr>
      <w:rPr>
        <w:rFonts w:ascii="Times New Roman" w:hAnsi="Times New Roman" w:cs="Times New Roman" w:hint="default"/>
        <w:b w:val="0"/>
        <w:bCs w:val="0"/>
        <w:i w:val="0"/>
        <w:iCs w:val="0"/>
        <w:strike w:val="0"/>
        <w:color w:val="auto"/>
        <w:sz w:val="24"/>
        <w:szCs w:val="24"/>
        <w:u w:val="none"/>
      </w:rPr>
    </w:lvl>
  </w:abstractNum>
  <w:abstractNum w:abstractNumId="18" w15:restartNumberingAfterBreak="0">
    <w:nsid w:val="05647892"/>
    <w:multiLevelType w:val="hybridMultilevel"/>
    <w:tmpl w:val="1A627C56"/>
    <w:lvl w:ilvl="0" w:tplc="1B8C468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076B5495"/>
    <w:multiLevelType w:val="hybridMultilevel"/>
    <w:tmpl w:val="0DE8BC4C"/>
    <w:lvl w:ilvl="0" w:tplc="1D90A8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E0D44A5"/>
    <w:multiLevelType w:val="hybridMultilevel"/>
    <w:tmpl w:val="D682C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17C6D1F"/>
    <w:multiLevelType w:val="hybridMultilevel"/>
    <w:tmpl w:val="B5E6A76A"/>
    <w:lvl w:ilvl="0" w:tplc="6E9CEB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22126FA"/>
    <w:multiLevelType w:val="multilevel"/>
    <w:tmpl w:val="216465B8"/>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BF718EA"/>
    <w:multiLevelType w:val="hybridMultilevel"/>
    <w:tmpl w:val="9FA29E3A"/>
    <w:lvl w:ilvl="0" w:tplc="6E9CEB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E0189E"/>
    <w:multiLevelType w:val="hybridMultilevel"/>
    <w:tmpl w:val="F578C844"/>
    <w:lvl w:ilvl="0" w:tplc="04090015">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71229DA"/>
    <w:multiLevelType w:val="hybridMultilevel"/>
    <w:tmpl w:val="6F0800F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A4B389E"/>
    <w:multiLevelType w:val="hybridMultilevel"/>
    <w:tmpl w:val="216465B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785B89"/>
    <w:multiLevelType w:val="hybridMultilevel"/>
    <w:tmpl w:val="11600712"/>
    <w:lvl w:ilvl="0" w:tplc="78FE1522">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E7B5753"/>
    <w:multiLevelType w:val="hybridMultilevel"/>
    <w:tmpl w:val="FD34738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FA106C"/>
    <w:multiLevelType w:val="hybridMultilevel"/>
    <w:tmpl w:val="E424C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7AF64B8"/>
    <w:multiLevelType w:val="hybridMultilevel"/>
    <w:tmpl w:val="E5965C9C"/>
    <w:lvl w:ilvl="0" w:tplc="4A6201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C985C9A"/>
    <w:multiLevelType w:val="hybridMultilevel"/>
    <w:tmpl w:val="F582FD3C"/>
    <w:lvl w:ilvl="0" w:tplc="2352851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EF57F55"/>
    <w:multiLevelType w:val="hybridMultilevel"/>
    <w:tmpl w:val="B66C0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1E76B24"/>
    <w:multiLevelType w:val="hybridMultilevel"/>
    <w:tmpl w:val="48C2CE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3597FF8"/>
    <w:multiLevelType w:val="hybridMultilevel"/>
    <w:tmpl w:val="E0A4ADDA"/>
    <w:lvl w:ilvl="0" w:tplc="41E0AA1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15:restartNumberingAfterBreak="0">
    <w:nsid w:val="5F102B0B"/>
    <w:multiLevelType w:val="hybridMultilevel"/>
    <w:tmpl w:val="86DAE682"/>
    <w:lvl w:ilvl="0" w:tplc="9AD216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A38333E"/>
    <w:multiLevelType w:val="hybridMultilevel"/>
    <w:tmpl w:val="1BCE128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4D210E"/>
    <w:multiLevelType w:val="hybridMultilevel"/>
    <w:tmpl w:val="D1BEFC0A"/>
    <w:lvl w:ilvl="0" w:tplc="85D2501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F205D7"/>
    <w:multiLevelType w:val="hybridMultilevel"/>
    <w:tmpl w:val="DE3C2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0"/>
  </w:num>
  <w:num w:numId="3">
    <w:abstractNumId w:val="35"/>
  </w:num>
  <w:num w:numId="4">
    <w:abstractNumId w:val="30"/>
  </w:num>
  <w:num w:numId="5">
    <w:abstractNumId w:val="27"/>
  </w:num>
  <w:num w:numId="6">
    <w:abstractNumId w:val="28"/>
  </w:num>
  <w:num w:numId="7">
    <w:abstractNumId w:val="26"/>
  </w:num>
  <w:num w:numId="8">
    <w:abstractNumId w:val="22"/>
  </w:num>
  <w:num w:numId="9">
    <w:abstractNumId w:val="36"/>
  </w:num>
  <w:num w:numId="10">
    <w:abstractNumId w:val="25"/>
  </w:num>
  <w:num w:numId="11">
    <w:abstractNumId w:val="24"/>
  </w:num>
  <w:num w:numId="12">
    <w:abstractNumId w:val="5"/>
  </w:num>
  <w:num w:numId="13">
    <w:abstractNumId w:val="6"/>
  </w:num>
  <w:num w:numId="14">
    <w:abstractNumId w:val="7"/>
  </w:num>
  <w:num w:numId="15">
    <w:abstractNumId w:val="8"/>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0"/>
  </w:num>
  <w:num w:numId="26">
    <w:abstractNumId w:val="1"/>
  </w:num>
  <w:num w:numId="27">
    <w:abstractNumId w:val="2"/>
  </w:num>
  <w:num w:numId="28">
    <w:abstractNumId w:val="3"/>
  </w:num>
  <w:num w:numId="29">
    <w:abstractNumId w:val="4"/>
  </w:num>
  <w:num w:numId="30">
    <w:abstractNumId w:val="38"/>
  </w:num>
  <w:num w:numId="31">
    <w:abstractNumId w:val="34"/>
  </w:num>
  <w:num w:numId="32">
    <w:abstractNumId w:val="18"/>
  </w:num>
  <w:num w:numId="33">
    <w:abstractNumId w:val="31"/>
  </w:num>
  <w:num w:numId="34">
    <w:abstractNumId w:val="37"/>
  </w:num>
  <w:num w:numId="35">
    <w:abstractNumId w:val="23"/>
  </w:num>
  <w:num w:numId="36">
    <w:abstractNumId w:val="32"/>
  </w:num>
  <w:num w:numId="37">
    <w:abstractNumId w:val="33"/>
  </w:num>
  <w:num w:numId="38">
    <w:abstractNumId w:val="29"/>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240"/>
    <w:rsid w:val="00000710"/>
    <w:rsid w:val="0000758C"/>
    <w:rsid w:val="00012D9C"/>
    <w:rsid w:val="000140E6"/>
    <w:rsid w:val="00016182"/>
    <w:rsid w:val="00017217"/>
    <w:rsid w:val="0002025F"/>
    <w:rsid w:val="00030E64"/>
    <w:rsid w:val="000330F9"/>
    <w:rsid w:val="00040D76"/>
    <w:rsid w:val="000433BE"/>
    <w:rsid w:val="00044CF5"/>
    <w:rsid w:val="00045A44"/>
    <w:rsid w:val="00046B0D"/>
    <w:rsid w:val="00050C54"/>
    <w:rsid w:val="00055357"/>
    <w:rsid w:val="00055E8F"/>
    <w:rsid w:val="000560BE"/>
    <w:rsid w:val="00056A37"/>
    <w:rsid w:val="00057842"/>
    <w:rsid w:val="00060A6C"/>
    <w:rsid w:val="0006221A"/>
    <w:rsid w:val="00074CE8"/>
    <w:rsid w:val="00081216"/>
    <w:rsid w:val="00087A2C"/>
    <w:rsid w:val="00091D91"/>
    <w:rsid w:val="000924EF"/>
    <w:rsid w:val="00093E95"/>
    <w:rsid w:val="000A3E8D"/>
    <w:rsid w:val="000A5141"/>
    <w:rsid w:val="000B051C"/>
    <w:rsid w:val="000B2DE5"/>
    <w:rsid w:val="000B3A1A"/>
    <w:rsid w:val="000C1ED1"/>
    <w:rsid w:val="000C22E9"/>
    <w:rsid w:val="000C29F4"/>
    <w:rsid w:val="000C7920"/>
    <w:rsid w:val="000D101B"/>
    <w:rsid w:val="000D68E8"/>
    <w:rsid w:val="000E36A0"/>
    <w:rsid w:val="000E6310"/>
    <w:rsid w:val="000F2DAA"/>
    <w:rsid w:val="000F30F7"/>
    <w:rsid w:val="000F49E9"/>
    <w:rsid w:val="000F61A2"/>
    <w:rsid w:val="00100E7C"/>
    <w:rsid w:val="001056F4"/>
    <w:rsid w:val="001101DF"/>
    <w:rsid w:val="00110A44"/>
    <w:rsid w:val="00117872"/>
    <w:rsid w:val="00117FD7"/>
    <w:rsid w:val="0012317E"/>
    <w:rsid w:val="0012566A"/>
    <w:rsid w:val="00126475"/>
    <w:rsid w:val="00133724"/>
    <w:rsid w:val="00135950"/>
    <w:rsid w:val="001361BE"/>
    <w:rsid w:val="0013656F"/>
    <w:rsid w:val="00136CE3"/>
    <w:rsid w:val="00146111"/>
    <w:rsid w:val="00152AC8"/>
    <w:rsid w:val="00155183"/>
    <w:rsid w:val="00155256"/>
    <w:rsid w:val="00155345"/>
    <w:rsid w:val="00161E85"/>
    <w:rsid w:val="00163AB7"/>
    <w:rsid w:val="00171F32"/>
    <w:rsid w:val="00173A0F"/>
    <w:rsid w:val="00174BBA"/>
    <w:rsid w:val="00182027"/>
    <w:rsid w:val="001846FA"/>
    <w:rsid w:val="00186FF5"/>
    <w:rsid w:val="0019670B"/>
    <w:rsid w:val="001C1C68"/>
    <w:rsid w:val="001C4529"/>
    <w:rsid w:val="001D003D"/>
    <w:rsid w:val="001D6C3B"/>
    <w:rsid w:val="001D6EC9"/>
    <w:rsid w:val="001D7C24"/>
    <w:rsid w:val="001D7FAD"/>
    <w:rsid w:val="001F2221"/>
    <w:rsid w:val="001F3622"/>
    <w:rsid w:val="00212C88"/>
    <w:rsid w:val="002155C9"/>
    <w:rsid w:val="00216727"/>
    <w:rsid w:val="002251D2"/>
    <w:rsid w:val="00225559"/>
    <w:rsid w:val="002316A2"/>
    <w:rsid w:val="00233731"/>
    <w:rsid w:val="002348F5"/>
    <w:rsid w:val="002354EF"/>
    <w:rsid w:val="00237488"/>
    <w:rsid w:val="00237874"/>
    <w:rsid w:val="00244397"/>
    <w:rsid w:val="00244794"/>
    <w:rsid w:val="00244E3C"/>
    <w:rsid w:val="002511DC"/>
    <w:rsid w:val="00251900"/>
    <w:rsid w:val="00254866"/>
    <w:rsid w:val="00255209"/>
    <w:rsid w:val="00262995"/>
    <w:rsid w:val="0027009D"/>
    <w:rsid w:val="00284B85"/>
    <w:rsid w:val="002940F4"/>
    <w:rsid w:val="00295E0F"/>
    <w:rsid w:val="002A1FC6"/>
    <w:rsid w:val="002A74C4"/>
    <w:rsid w:val="002B1BC0"/>
    <w:rsid w:val="002B43F8"/>
    <w:rsid w:val="002B6B74"/>
    <w:rsid w:val="002C6582"/>
    <w:rsid w:val="002C7C2E"/>
    <w:rsid w:val="002C7D30"/>
    <w:rsid w:val="00304803"/>
    <w:rsid w:val="00307176"/>
    <w:rsid w:val="00307917"/>
    <w:rsid w:val="0031324C"/>
    <w:rsid w:val="003133D2"/>
    <w:rsid w:val="00316B17"/>
    <w:rsid w:val="00322C95"/>
    <w:rsid w:val="00345640"/>
    <w:rsid w:val="003513A0"/>
    <w:rsid w:val="00360E55"/>
    <w:rsid w:val="00364260"/>
    <w:rsid w:val="0037032D"/>
    <w:rsid w:val="00372898"/>
    <w:rsid w:val="003742DF"/>
    <w:rsid w:val="00384DB1"/>
    <w:rsid w:val="00385841"/>
    <w:rsid w:val="003863BA"/>
    <w:rsid w:val="00395ABA"/>
    <w:rsid w:val="003A1022"/>
    <w:rsid w:val="003A2881"/>
    <w:rsid w:val="003A4FB9"/>
    <w:rsid w:val="003B2A11"/>
    <w:rsid w:val="003C3CF2"/>
    <w:rsid w:val="003C5DE2"/>
    <w:rsid w:val="003C625B"/>
    <w:rsid w:val="003C6A70"/>
    <w:rsid w:val="003D0D92"/>
    <w:rsid w:val="003D32F3"/>
    <w:rsid w:val="003D7912"/>
    <w:rsid w:val="003E7A16"/>
    <w:rsid w:val="003F0E28"/>
    <w:rsid w:val="003F19D1"/>
    <w:rsid w:val="003F1C5B"/>
    <w:rsid w:val="003F1E89"/>
    <w:rsid w:val="004018DB"/>
    <w:rsid w:val="004039DA"/>
    <w:rsid w:val="00406697"/>
    <w:rsid w:val="00406873"/>
    <w:rsid w:val="00411942"/>
    <w:rsid w:val="00412C11"/>
    <w:rsid w:val="004152DA"/>
    <w:rsid w:val="004156CC"/>
    <w:rsid w:val="0041757A"/>
    <w:rsid w:val="00421588"/>
    <w:rsid w:val="00432EDB"/>
    <w:rsid w:val="004373D7"/>
    <w:rsid w:val="004441CA"/>
    <w:rsid w:val="0045089B"/>
    <w:rsid w:val="0045123C"/>
    <w:rsid w:val="00462620"/>
    <w:rsid w:val="00466A76"/>
    <w:rsid w:val="00467CB6"/>
    <w:rsid w:val="00470D31"/>
    <w:rsid w:val="00473A0F"/>
    <w:rsid w:val="00480270"/>
    <w:rsid w:val="0048047B"/>
    <w:rsid w:val="004812AD"/>
    <w:rsid w:val="00484A56"/>
    <w:rsid w:val="00484C8F"/>
    <w:rsid w:val="00487114"/>
    <w:rsid w:val="00494368"/>
    <w:rsid w:val="00494572"/>
    <w:rsid w:val="00494D90"/>
    <w:rsid w:val="00496A25"/>
    <w:rsid w:val="004A052D"/>
    <w:rsid w:val="004A0EF4"/>
    <w:rsid w:val="004B16C9"/>
    <w:rsid w:val="004B7016"/>
    <w:rsid w:val="004B74F9"/>
    <w:rsid w:val="004C7765"/>
    <w:rsid w:val="004D0AF8"/>
    <w:rsid w:val="004D23FB"/>
    <w:rsid w:val="004D2651"/>
    <w:rsid w:val="004D60BB"/>
    <w:rsid w:val="004D746D"/>
    <w:rsid w:val="004E1BD6"/>
    <w:rsid w:val="004E5033"/>
    <w:rsid w:val="004E5BF3"/>
    <w:rsid w:val="004F00EA"/>
    <w:rsid w:val="004F05E7"/>
    <w:rsid w:val="00500264"/>
    <w:rsid w:val="0050743B"/>
    <w:rsid w:val="0051144F"/>
    <w:rsid w:val="00512C16"/>
    <w:rsid w:val="00521A74"/>
    <w:rsid w:val="00522EFB"/>
    <w:rsid w:val="00524E1E"/>
    <w:rsid w:val="005260CB"/>
    <w:rsid w:val="0053131A"/>
    <w:rsid w:val="00541FC3"/>
    <w:rsid w:val="0054394D"/>
    <w:rsid w:val="00545D70"/>
    <w:rsid w:val="005522FC"/>
    <w:rsid w:val="00554475"/>
    <w:rsid w:val="005721F5"/>
    <w:rsid w:val="0057238C"/>
    <w:rsid w:val="00572BF2"/>
    <w:rsid w:val="00577D32"/>
    <w:rsid w:val="00582179"/>
    <w:rsid w:val="00585B65"/>
    <w:rsid w:val="0058708C"/>
    <w:rsid w:val="00593CEE"/>
    <w:rsid w:val="005940E2"/>
    <w:rsid w:val="005A2695"/>
    <w:rsid w:val="005B07A7"/>
    <w:rsid w:val="005B5D63"/>
    <w:rsid w:val="005C1CEE"/>
    <w:rsid w:val="005C6C59"/>
    <w:rsid w:val="005D2541"/>
    <w:rsid w:val="005D456D"/>
    <w:rsid w:val="005D4DF8"/>
    <w:rsid w:val="005D7AC9"/>
    <w:rsid w:val="005E02D9"/>
    <w:rsid w:val="005E1059"/>
    <w:rsid w:val="005F101C"/>
    <w:rsid w:val="005F3D49"/>
    <w:rsid w:val="00605F23"/>
    <w:rsid w:val="00621469"/>
    <w:rsid w:val="006232C1"/>
    <w:rsid w:val="006232C6"/>
    <w:rsid w:val="00626474"/>
    <w:rsid w:val="006267F6"/>
    <w:rsid w:val="006336A9"/>
    <w:rsid w:val="0063396B"/>
    <w:rsid w:val="00635854"/>
    <w:rsid w:val="00637064"/>
    <w:rsid w:val="006427CE"/>
    <w:rsid w:val="00643A25"/>
    <w:rsid w:val="006451F5"/>
    <w:rsid w:val="00651421"/>
    <w:rsid w:val="0065480A"/>
    <w:rsid w:val="00655B53"/>
    <w:rsid w:val="00656204"/>
    <w:rsid w:val="006563E5"/>
    <w:rsid w:val="0066296D"/>
    <w:rsid w:val="006649F1"/>
    <w:rsid w:val="00666D7F"/>
    <w:rsid w:val="006711B4"/>
    <w:rsid w:val="0067319F"/>
    <w:rsid w:val="00681083"/>
    <w:rsid w:val="00682EA1"/>
    <w:rsid w:val="006A6753"/>
    <w:rsid w:val="006B13B2"/>
    <w:rsid w:val="006C14F9"/>
    <w:rsid w:val="006C3F19"/>
    <w:rsid w:val="006C5141"/>
    <w:rsid w:val="006C5A59"/>
    <w:rsid w:val="006C7EF7"/>
    <w:rsid w:val="006D60B0"/>
    <w:rsid w:val="006D7291"/>
    <w:rsid w:val="006D76A1"/>
    <w:rsid w:val="006E0C94"/>
    <w:rsid w:val="006F0593"/>
    <w:rsid w:val="006F11A4"/>
    <w:rsid w:val="006F5A7C"/>
    <w:rsid w:val="006F71D8"/>
    <w:rsid w:val="00703193"/>
    <w:rsid w:val="00706EC2"/>
    <w:rsid w:val="007070AF"/>
    <w:rsid w:val="007122CB"/>
    <w:rsid w:val="00712B79"/>
    <w:rsid w:val="0071372D"/>
    <w:rsid w:val="00715C9E"/>
    <w:rsid w:val="00716B10"/>
    <w:rsid w:val="00721ABC"/>
    <w:rsid w:val="00721D1D"/>
    <w:rsid w:val="00730DAD"/>
    <w:rsid w:val="00731D51"/>
    <w:rsid w:val="00737606"/>
    <w:rsid w:val="00740076"/>
    <w:rsid w:val="00741269"/>
    <w:rsid w:val="00750366"/>
    <w:rsid w:val="00753BAE"/>
    <w:rsid w:val="007569EC"/>
    <w:rsid w:val="00756EB0"/>
    <w:rsid w:val="00757A2E"/>
    <w:rsid w:val="00765112"/>
    <w:rsid w:val="00773E24"/>
    <w:rsid w:val="0077425D"/>
    <w:rsid w:val="007746DD"/>
    <w:rsid w:val="007760A8"/>
    <w:rsid w:val="00781809"/>
    <w:rsid w:val="00786C41"/>
    <w:rsid w:val="00790469"/>
    <w:rsid w:val="007957D5"/>
    <w:rsid w:val="00797AA2"/>
    <w:rsid w:val="007A0054"/>
    <w:rsid w:val="007A6CDB"/>
    <w:rsid w:val="007B23BE"/>
    <w:rsid w:val="007B345F"/>
    <w:rsid w:val="007B5D2E"/>
    <w:rsid w:val="007C3DB0"/>
    <w:rsid w:val="007C635B"/>
    <w:rsid w:val="007D27BC"/>
    <w:rsid w:val="007D38A0"/>
    <w:rsid w:val="007E043D"/>
    <w:rsid w:val="007E59B0"/>
    <w:rsid w:val="007E699C"/>
    <w:rsid w:val="007F0DAC"/>
    <w:rsid w:val="007F18F6"/>
    <w:rsid w:val="00804ADA"/>
    <w:rsid w:val="00805AAD"/>
    <w:rsid w:val="00810474"/>
    <w:rsid w:val="00815DEE"/>
    <w:rsid w:val="008215DC"/>
    <w:rsid w:val="0082177E"/>
    <w:rsid w:val="0083088A"/>
    <w:rsid w:val="008418F7"/>
    <w:rsid w:val="00846A96"/>
    <w:rsid w:val="0085164E"/>
    <w:rsid w:val="00852CDA"/>
    <w:rsid w:val="00853024"/>
    <w:rsid w:val="008574BB"/>
    <w:rsid w:val="008629D0"/>
    <w:rsid w:val="00863E82"/>
    <w:rsid w:val="00863F54"/>
    <w:rsid w:val="00880228"/>
    <w:rsid w:val="00883BEA"/>
    <w:rsid w:val="00884D30"/>
    <w:rsid w:val="00885426"/>
    <w:rsid w:val="00885464"/>
    <w:rsid w:val="00885B13"/>
    <w:rsid w:val="00887360"/>
    <w:rsid w:val="008941AA"/>
    <w:rsid w:val="00894387"/>
    <w:rsid w:val="0089632B"/>
    <w:rsid w:val="008A100D"/>
    <w:rsid w:val="008A4A76"/>
    <w:rsid w:val="008B47E1"/>
    <w:rsid w:val="008C376B"/>
    <w:rsid w:val="008C6B3F"/>
    <w:rsid w:val="008C7019"/>
    <w:rsid w:val="008D624B"/>
    <w:rsid w:val="008E1EB8"/>
    <w:rsid w:val="008E2DBA"/>
    <w:rsid w:val="008F0AFC"/>
    <w:rsid w:val="008F5E7F"/>
    <w:rsid w:val="008F5E81"/>
    <w:rsid w:val="008F755B"/>
    <w:rsid w:val="00901700"/>
    <w:rsid w:val="00902F09"/>
    <w:rsid w:val="00903A0C"/>
    <w:rsid w:val="00910846"/>
    <w:rsid w:val="0091468B"/>
    <w:rsid w:val="00917B3E"/>
    <w:rsid w:val="009210D6"/>
    <w:rsid w:val="009341F0"/>
    <w:rsid w:val="00934AF7"/>
    <w:rsid w:val="00940589"/>
    <w:rsid w:val="00941E7E"/>
    <w:rsid w:val="00946CBE"/>
    <w:rsid w:val="00947594"/>
    <w:rsid w:val="00947F8D"/>
    <w:rsid w:val="00950FF5"/>
    <w:rsid w:val="009555A8"/>
    <w:rsid w:val="009568B8"/>
    <w:rsid w:val="009619AF"/>
    <w:rsid w:val="0096260E"/>
    <w:rsid w:val="00962D74"/>
    <w:rsid w:val="00962E78"/>
    <w:rsid w:val="0096333F"/>
    <w:rsid w:val="00963CB3"/>
    <w:rsid w:val="00971D68"/>
    <w:rsid w:val="00972622"/>
    <w:rsid w:val="00976DA3"/>
    <w:rsid w:val="0098637D"/>
    <w:rsid w:val="00987DB2"/>
    <w:rsid w:val="009963CD"/>
    <w:rsid w:val="009A3697"/>
    <w:rsid w:val="009B0AFB"/>
    <w:rsid w:val="009B576A"/>
    <w:rsid w:val="009B5BCD"/>
    <w:rsid w:val="009C3CA0"/>
    <w:rsid w:val="009D4289"/>
    <w:rsid w:val="009D4E56"/>
    <w:rsid w:val="009D5B34"/>
    <w:rsid w:val="009E4B48"/>
    <w:rsid w:val="009E6EC8"/>
    <w:rsid w:val="009F6BC9"/>
    <w:rsid w:val="009F75C4"/>
    <w:rsid w:val="00A00197"/>
    <w:rsid w:val="00A00B8B"/>
    <w:rsid w:val="00A10AEE"/>
    <w:rsid w:val="00A12949"/>
    <w:rsid w:val="00A220E9"/>
    <w:rsid w:val="00A32D15"/>
    <w:rsid w:val="00A34131"/>
    <w:rsid w:val="00A40DA2"/>
    <w:rsid w:val="00A42E3A"/>
    <w:rsid w:val="00A43917"/>
    <w:rsid w:val="00A46455"/>
    <w:rsid w:val="00A472F4"/>
    <w:rsid w:val="00A52DA8"/>
    <w:rsid w:val="00A567AE"/>
    <w:rsid w:val="00A60706"/>
    <w:rsid w:val="00A632EB"/>
    <w:rsid w:val="00A665D9"/>
    <w:rsid w:val="00A669DC"/>
    <w:rsid w:val="00A670EB"/>
    <w:rsid w:val="00A74CE9"/>
    <w:rsid w:val="00A80B70"/>
    <w:rsid w:val="00A81113"/>
    <w:rsid w:val="00A845C1"/>
    <w:rsid w:val="00A84707"/>
    <w:rsid w:val="00A902E5"/>
    <w:rsid w:val="00A94C20"/>
    <w:rsid w:val="00AA2633"/>
    <w:rsid w:val="00AB006B"/>
    <w:rsid w:val="00AB08D5"/>
    <w:rsid w:val="00AB35E5"/>
    <w:rsid w:val="00AC3737"/>
    <w:rsid w:val="00AC404F"/>
    <w:rsid w:val="00AD116D"/>
    <w:rsid w:val="00AD250B"/>
    <w:rsid w:val="00AD5E07"/>
    <w:rsid w:val="00AE7BAF"/>
    <w:rsid w:val="00AF3D10"/>
    <w:rsid w:val="00AF5CFD"/>
    <w:rsid w:val="00B001E0"/>
    <w:rsid w:val="00B00C13"/>
    <w:rsid w:val="00B060C2"/>
    <w:rsid w:val="00B12AA4"/>
    <w:rsid w:val="00B20A2E"/>
    <w:rsid w:val="00B20D13"/>
    <w:rsid w:val="00B21D60"/>
    <w:rsid w:val="00B34D3A"/>
    <w:rsid w:val="00B4373A"/>
    <w:rsid w:val="00B44877"/>
    <w:rsid w:val="00B44DEC"/>
    <w:rsid w:val="00B50F9B"/>
    <w:rsid w:val="00B5166A"/>
    <w:rsid w:val="00B51B22"/>
    <w:rsid w:val="00B52082"/>
    <w:rsid w:val="00B52273"/>
    <w:rsid w:val="00B55B46"/>
    <w:rsid w:val="00B617B9"/>
    <w:rsid w:val="00B670A1"/>
    <w:rsid w:val="00B67F27"/>
    <w:rsid w:val="00B71AB2"/>
    <w:rsid w:val="00B73C8B"/>
    <w:rsid w:val="00B76BB5"/>
    <w:rsid w:val="00B77364"/>
    <w:rsid w:val="00B8174E"/>
    <w:rsid w:val="00B81F63"/>
    <w:rsid w:val="00B8229B"/>
    <w:rsid w:val="00B85687"/>
    <w:rsid w:val="00B85CCC"/>
    <w:rsid w:val="00B8769C"/>
    <w:rsid w:val="00B913AE"/>
    <w:rsid w:val="00BA5442"/>
    <w:rsid w:val="00BA6AC5"/>
    <w:rsid w:val="00BA6CDC"/>
    <w:rsid w:val="00BB61A2"/>
    <w:rsid w:val="00BC2730"/>
    <w:rsid w:val="00BC7563"/>
    <w:rsid w:val="00BC7CF6"/>
    <w:rsid w:val="00BD0883"/>
    <w:rsid w:val="00BE037B"/>
    <w:rsid w:val="00BE0AC4"/>
    <w:rsid w:val="00BE36D0"/>
    <w:rsid w:val="00BE4EB5"/>
    <w:rsid w:val="00BE7F93"/>
    <w:rsid w:val="00BF2EA1"/>
    <w:rsid w:val="00BF4E6F"/>
    <w:rsid w:val="00BF7C01"/>
    <w:rsid w:val="00BF7D8E"/>
    <w:rsid w:val="00C0238A"/>
    <w:rsid w:val="00C032EB"/>
    <w:rsid w:val="00C063E3"/>
    <w:rsid w:val="00C11E60"/>
    <w:rsid w:val="00C206F5"/>
    <w:rsid w:val="00C2542E"/>
    <w:rsid w:val="00C278E7"/>
    <w:rsid w:val="00C31D44"/>
    <w:rsid w:val="00C32365"/>
    <w:rsid w:val="00C348D0"/>
    <w:rsid w:val="00C452DB"/>
    <w:rsid w:val="00C4603A"/>
    <w:rsid w:val="00C50ADC"/>
    <w:rsid w:val="00C51A72"/>
    <w:rsid w:val="00C52155"/>
    <w:rsid w:val="00C53B9F"/>
    <w:rsid w:val="00C544D7"/>
    <w:rsid w:val="00C55184"/>
    <w:rsid w:val="00C569CA"/>
    <w:rsid w:val="00C6448F"/>
    <w:rsid w:val="00C6670E"/>
    <w:rsid w:val="00C66A88"/>
    <w:rsid w:val="00C7016C"/>
    <w:rsid w:val="00C73C04"/>
    <w:rsid w:val="00C74920"/>
    <w:rsid w:val="00C854A1"/>
    <w:rsid w:val="00C85AA6"/>
    <w:rsid w:val="00C8634D"/>
    <w:rsid w:val="00C87E56"/>
    <w:rsid w:val="00C946D3"/>
    <w:rsid w:val="00C957A5"/>
    <w:rsid w:val="00CA0C08"/>
    <w:rsid w:val="00CA330C"/>
    <w:rsid w:val="00CB0272"/>
    <w:rsid w:val="00CB17F6"/>
    <w:rsid w:val="00CB1825"/>
    <w:rsid w:val="00CB4CD2"/>
    <w:rsid w:val="00CB7016"/>
    <w:rsid w:val="00CB7AEA"/>
    <w:rsid w:val="00CC0818"/>
    <w:rsid w:val="00CC177B"/>
    <w:rsid w:val="00CC2924"/>
    <w:rsid w:val="00CC3237"/>
    <w:rsid w:val="00CC7287"/>
    <w:rsid w:val="00CD16BF"/>
    <w:rsid w:val="00CD5897"/>
    <w:rsid w:val="00CD6853"/>
    <w:rsid w:val="00CE524A"/>
    <w:rsid w:val="00CF3BA3"/>
    <w:rsid w:val="00CF3D50"/>
    <w:rsid w:val="00CF4670"/>
    <w:rsid w:val="00CF658E"/>
    <w:rsid w:val="00D00099"/>
    <w:rsid w:val="00D031D9"/>
    <w:rsid w:val="00D03240"/>
    <w:rsid w:val="00D05A1F"/>
    <w:rsid w:val="00D06BB3"/>
    <w:rsid w:val="00D07A74"/>
    <w:rsid w:val="00D12C76"/>
    <w:rsid w:val="00D3078A"/>
    <w:rsid w:val="00D363D2"/>
    <w:rsid w:val="00D36D02"/>
    <w:rsid w:val="00D41171"/>
    <w:rsid w:val="00D50B97"/>
    <w:rsid w:val="00D5141F"/>
    <w:rsid w:val="00D53B3F"/>
    <w:rsid w:val="00D53C6C"/>
    <w:rsid w:val="00D53D3F"/>
    <w:rsid w:val="00D56A69"/>
    <w:rsid w:val="00D62A29"/>
    <w:rsid w:val="00D6321E"/>
    <w:rsid w:val="00D65241"/>
    <w:rsid w:val="00D73877"/>
    <w:rsid w:val="00D76CF9"/>
    <w:rsid w:val="00D80E10"/>
    <w:rsid w:val="00D823D8"/>
    <w:rsid w:val="00D8316E"/>
    <w:rsid w:val="00D87491"/>
    <w:rsid w:val="00D93833"/>
    <w:rsid w:val="00DB479A"/>
    <w:rsid w:val="00DC0634"/>
    <w:rsid w:val="00DC0E03"/>
    <w:rsid w:val="00DD2576"/>
    <w:rsid w:val="00DD58C1"/>
    <w:rsid w:val="00DD58DF"/>
    <w:rsid w:val="00DD663F"/>
    <w:rsid w:val="00DD7282"/>
    <w:rsid w:val="00DE2BBB"/>
    <w:rsid w:val="00DE3C19"/>
    <w:rsid w:val="00DE633C"/>
    <w:rsid w:val="00DE731F"/>
    <w:rsid w:val="00DF0C4C"/>
    <w:rsid w:val="00DF495E"/>
    <w:rsid w:val="00DF7365"/>
    <w:rsid w:val="00DF7B21"/>
    <w:rsid w:val="00E03DBC"/>
    <w:rsid w:val="00E06752"/>
    <w:rsid w:val="00E07EC6"/>
    <w:rsid w:val="00E14EC4"/>
    <w:rsid w:val="00E17525"/>
    <w:rsid w:val="00E17E1C"/>
    <w:rsid w:val="00E22669"/>
    <w:rsid w:val="00E27711"/>
    <w:rsid w:val="00E30AB9"/>
    <w:rsid w:val="00E31AEB"/>
    <w:rsid w:val="00E322C9"/>
    <w:rsid w:val="00E327B7"/>
    <w:rsid w:val="00E32C51"/>
    <w:rsid w:val="00E3722A"/>
    <w:rsid w:val="00E444A5"/>
    <w:rsid w:val="00E47CAB"/>
    <w:rsid w:val="00E50643"/>
    <w:rsid w:val="00E52133"/>
    <w:rsid w:val="00E610A0"/>
    <w:rsid w:val="00E61452"/>
    <w:rsid w:val="00E67EFB"/>
    <w:rsid w:val="00E76263"/>
    <w:rsid w:val="00E76442"/>
    <w:rsid w:val="00E81A1A"/>
    <w:rsid w:val="00E81CBF"/>
    <w:rsid w:val="00E81E85"/>
    <w:rsid w:val="00E82B51"/>
    <w:rsid w:val="00E82B80"/>
    <w:rsid w:val="00E854F5"/>
    <w:rsid w:val="00E86D44"/>
    <w:rsid w:val="00E95F70"/>
    <w:rsid w:val="00E968FF"/>
    <w:rsid w:val="00EA0F9E"/>
    <w:rsid w:val="00EA3DD7"/>
    <w:rsid w:val="00EA6DEB"/>
    <w:rsid w:val="00EB4260"/>
    <w:rsid w:val="00EB438B"/>
    <w:rsid w:val="00EB504C"/>
    <w:rsid w:val="00EB6101"/>
    <w:rsid w:val="00EB6BE0"/>
    <w:rsid w:val="00EC32FF"/>
    <w:rsid w:val="00ED5745"/>
    <w:rsid w:val="00EE42AB"/>
    <w:rsid w:val="00EF1231"/>
    <w:rsid w:val="00EF2E6B"/>
    <w:rsid w:val="00EF5773"/>
    <w:rsid w:val="00F12635"/>
    <w:rsid w:val="00F2540F"/>
    <w:rsid w:val="00F35325"/>
    <w:rsid w:val="00F53F55"/>
    <w:rsid w:val="00F56698"/>
    <w:rsid w:val="00F56B39"/>
    <w:rsid w:val="00F572A5"/>
    <w:rsid w:val="00F57C83"/>
    <w:rsid w:val="00F61B46"/>
    <w:rsid w:val="00F77C16"/>
    <w:rsid w:val="00F80218"/>
    <w:rsid w:val="00F81600"/>
    <w:rsid w:val="00F9312B"/>
    <w:rsid w:val="00FA23F4"/>
    <w:rsid w:val="00FA71B9"/>
    <w:rsid w:val="00FB184F"/>
    <w:rsid w:val="00FC23E2"/>
    <w:rsid w:val="00FC25B8"/>
    <w:rsid w:val="00FC7029"/>
    <w:rsid w:val="00FD60FE"/>
    <w:rsid w:val="00FD7CB0"/>
    <w:rsid w:val="00FE0ACC"/>
    <w:rsid w:val="00FE219A"/>
    <w:rsid w:val="00FE27CA"/>
    <w:rsid w:val="00FE4150"/>
    <w:rsid w:val="00FE4592"/>
    <w:rsid w:val="00FF07F3"/>
    <w:rsid w:val="00FF282A"/>
    <w:rsid w:val="00FF3FBC"/>
    <w:rsid w:val="00FF5702"/>
    <w:rsid w:val="331213C3"/>
    <w:rsid w:val="57FABA10"/>
    <w:rsid w:val="58652D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D5DA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Heading2">
    <w:name w:val="heading 2"/>
    <w:basedOn w:val="Normal"/>
    <w:link w:val="Heading2Char"/>
    <w:uiPriority w:val="9"/>
    <w:qFormat/>
    <w:rsid w:val="00D36D02"/>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D7F"/>
    <w:pPr>
      <w:ind w:left="720"/>
      <w:contextualSpacing/>
    </w:pPr>
  </w:style>
  <w:style w:type="character" w:styleId="Strong">
    <w:name w:val="Strong"/>
    <w:uiPriority w:val="22"/>
    <w:qFormat/>
    <w:rsid w:val="00E61452"/>
    <w:rPr>
      <w:b/>
      <w:bCs/>
    </w:rPr>
  </w:style>
  <w:style w:type="character" w:customStyle="1" w:styleId="apple-converted-space">
    <w:name w:val="apple-converted-space"/>
    <w:basedOn w:val="DefaultParagraphFont"/>
    <w:rsid w:val="00E61452"/>
  </w:style>
  <w:style w:type="paragraph" w:styleId="FootnoteText">
    <w:name w:val="footnote text"/>
    <w:basedOn w:val="Normal"/>
    <w:link w:val="FootnoteTextChar"/>
    <w:uiPriority w:val="99"/>
    <w:semiHidden/>
    <w:unhideWhenUsed/>
    <w:rsid w:val="00D12C76"/>
    <w:rPr>
      <w:sz w:val="20"/>
      <w:szCs w:val="20"/>
    </w:rPr>
  </w:style>
  <w:style w:type="character" w:customStyle="1" w:styleId="FootnoteTextChar">
    <w:name w:val="Footnote Text Char"/>
    <w:link w:val="FootnoteText"/>
    <w:uiPriority w:val="99"/>
    <w:semiHidden/>
    <w:rsid w:val="00D12C76"/>
    <w:rPr>
      <w:sz w:val="20"/>
      <w:szCs w:val="20"/>
    </w:rPr>
  </w:style>
  <w:style w:type="character" w:styleId="FootnoteReference">
    <w:name w:val="footnote reference"/>
    <w:uiPriority w:val="99"/>
    <w:semiHidden/>
    <w:unhideWhenUsed/>
    <w:rsid w:val="00D12C76"/>
    <w:rPr>
      <w:vertAlign w:val="superscript"/>
    </w:rPr>
  </w:style>
  <w:style w:type="character" w:styleId="CommentReference">
    <w:name w:val="annotation reference"/>
    <w:uiPriority w:val="99"/>
    <w:semiHidden/>
    <w:unhideWhenUsed/>
    <w:rsid w:val="0027009D"/>
    <w:rPr>
      <w:sz w:val="16"/>
      <w:szCs w:val="16"/>
    </w:rPr>
  </w:style>
  <w:style w:type="paragraph" w:styleId="CommentText">
    <w:name w:val="annotation text"/>
    <w:basedOn w:val="Normal"/>
    <w:link w:val="CommentTextChar"/>
    <w:uiPriority w:val="99"/>
    <w:semiHidden/>
    <w:unhideWhenUsed/>
    <w:rsid w:val="0027009D"/>
    <w:pPr>
      <w:spacing w:after="200"/>
      <w:jc w:val="center"/>
    </w:pPr>
    <w:rPr>
      <w:sz w:val="20"/>
      <w:szCs w:val="20"/>
    </w:rPr>
  </w:style>
  <w:style w:type="character" w:customStyle="1" w:styleId="CommentTextChar">
    <w:name w:val="Comment Text Char"/>
    <w:link w:val="CommentText"/>
    <w:uiPriority w:val="99"/>
    <w:semiHidden/>
    <w:rsid w:val="0027009D"/>
    <w:rPr>
      <w:sz w:val="20"/>
      <w:szCs w:val="20"/>
    </w:rPr>
  </w:style>
  <w:style w:type="paragraph" w:styleId="BalloonText">
    <w:name w:val="Balloon Text"/>
    <w:basedOn w:val="Normal"/>
    <w:link w:val="BalloonTextChar"/>
    <w:uiPriority w:val="99"/>
    <w:semiHidden/>
    <w:unhideWhenUsed/>
    <w:rsid w:val="0027009D"/>
    <w:rPr>
      <w:rFonts w:ascii="Tahoma" w:hAnsi="Tahoma" w:cs="Tahoma"/>
      <w:sz w:val="16"/>
      <w:szCs w:val="16"/>
    </w:rPr>
  </w:style>
  <w:style w:type="character" w:customStyle="1" w:styleId="BalloonTextChar">
    <w:name w:val="Balloon Text Char"/>
    <w:link w:val="BalloonText"/>
    <w:uiPriority w:val="99"/>
    <w:semiHidden/>
    <w:rsid w:val="0027009D"/>
    <w:rPr>
      <w:rFonts w:ascii="Tahoma" w:hAnsi="Tahoma" w:cs="Tahoma"/>
      <w:sz w:val="16"/>
      <w:szCs w:val="16"/>
    </w:rPr>
  </w:style>
  <w:style w:type="paragraph" w:styleId="Header">
    <w:name w:val="header"/>
    <w:basedOn w:val="Normal"/>
    <w:link w:val="HeaderChar"/>
    <w:uiPriority w:val="99"/>
    <w:unhideWhenUsed/>
    <w:rsid w:val="00C32365"/>
    <w:pPr>
      <w:tabs>
        <w:tab w:val="center" w:pos="4680"/>
        <w:tab w:val="right" w:pos="9360"/>
      </w:tabs>
    </w:pPr>
  </w:style>
  <w:style w:type="character" w:customStyle="1" w:styleId="HeaderChar">
    <w:name w:val="Header Char"/>
    <w:basedOn w:val="DefaultParagraphFont"/>
    <w:link w:val="Header"/>
    <w:uiPriority w:val="99"/>
    <w:rsid w:val="00C32365"/>
  </w:style>
  <w:style w:type="paragraph" w:styleId="Footer">
    <w:name w:val="footer"/>
    <w:basedOn w:val="Normal"/>
    <w:link w:val="FooterChar"/>
    <w:unhideWhenUsed/>
    <w:rsid w:val="00C32365"/>
    <w:pPr>
      <w:tabs>
        <w:tab w:val="center" w:pos="4680"/>
        <w:tab w:val="right" w:pos="9360"/>
      </w:tabs>
    </w:pPr>
  </w:style>
  <w:style w:type="character" w:customStyle="1" w:styleId="FooterChar">
    <w:name w:val="Footer Char"/>
    <w:basedOn w:val="DefaultParagraphFont"/>
    <w:link w:val="Footer"/>
    <w:rsid w:val="00C32365"/>
  </w:style>
  <w:style w:type="paragraph" w:styleId="NormalWeb">
    <w:name w:val="Normal (Web)"/>
    <w:basedOn w:val="Normal"/>
    <w:uiPriority w:val="99"/>
    <w:semiHidden/>
    <w:unhideWhenUsed/>
    <w:rsid w:val="004F05E7"/>
    <w:pPr>
      <w:spacing w:before="100" w:beforeAutospacing="1" w:after="100" w:afterAutospacing="1"/>
    </w:pPr>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98637D"/>
    <w:pPr>
      <w:spacing w:after="0"/>
      <w:jc w:val="left"/>
    </w:pPr>
    <w:rPr>
      <w:b/>
      <w:bCs/>
    </w:rPr>
  </w:style>
  <w:style w:type="character" w:customStyle="1" w:styleId="CommentSubjectChar">
    <w:name w:val="Comment Subject Char"/>
    <w:link w:val="CommentSubject"/>
    <w:uiPriority w:val="99"/>
    <w:semiHidden/>
    <w:rsid w:val="0098637D"/>
    <w:rPr>
      <w:b/>
      <w:bCs/>
      <w:sz w:val="20"/>
      <w:szCs w:val="20"/>
    </w:rPr>
  </w:style>
  <w:style w:type="character" w:styleId="Hyperlink">
    <w:name w:val="Hyperlink"/>
    <w:uiPriority w:val="99"/>
    <w:unhideWhenUsed/>
    <w:rsid w:val="004373D7"/>
    <w:rPr>
      <w:color w:val="0563C1"/>
      <w:u w:val="single"/>
    </w:rPr>
  </w:style>
  <w:style w:type="character" w:customStyle="1" w:styleId="UnresolvedMention1">
    <w:name w:val="Unresolved Mention1"/>
    <w:uiPriority w:val="99"/>
    <w:semiHidden/>
    <w:unhideWhenUsed/>
    <w:rsid w:val="004373D7"/>
    <w:rPr>
      <w:color w:val="808080"/>
      <w:shd w:val="clear" w:color="auto" w:fill="E6E6E6"/>
    </w:rPr>
  </w:style>
  <w:style w:type="character" w:styleId="FollowedHyperlink">
    <w:name w:val="FollowedHyperlink"/>
    <w:uiPriority w:val="99"/>
    <w:semiHidden/>
    <w:unhideWhenUsed/>
    <w:rsid w:val="004373D7"/>
    <w:rPr>
      <w:color w:val="954F72"/>
      <w:u w:val="single"/>
    </w:rPr>
  </w:style>
  <w:style w:type="paragraph" w:styleId="EndnoteText">
    <w:name w:val="endnote text"/>
    <w:basedOn w:val="Normal"/>
    <w:link w:val="EndnoteTextChar"/>
    <w:uiPriority w:val="99"/>
    <w:semiHidden/>
    <w:unhideWhenUsed/>
    <w:rsid w:val="004A052D"/>
    <w:rPr>
      <w:sz w:val="20"/>
      <w:szCs w:val="20"/>
    </w:rPr>
  </w:style>
  <w:style w:type="character" w:customStyle="1" w:styleId="EndnoteTextChar">
    <w:name w:val="Endnote Text Char"/>
    <w:link w:val="EndnoteText"/>
    <w:uiPriority w:val="99"/>
    <w:semiHidden/>
    <w:rsid w:val="004A052D"/>
    <w:rPr>
      <w:sz w:val="20"/>
      <w:szCs w:val="20"/>
    </w:rPr>
  </w:style>
  <w:style w:type="character" w:styleId="EndnoteReference">
    <w:name w:val="endnote reference"/>
    <w:uiPriority w:val="99"/>
    <w:semiHidden/>
    <w:unhideWhenUsed/>
    <w:rsid w:val="004A052D"/>
    <w:rPr>
      <w:vertAlign w:val="superscript"/>
    </w:rPr>
  </w:style>
  <w:style w:type="paragraph" w:customStyle="1" w:styleId="xmsonormal">
    <w:name w:val="x_msonormal"/>
    <w:basedOn w:val="Normal"/>
    <w:rsid w:val="00050C54"/>
    <w:rPr>
      <w:rFonts w:eastAsiaTheme="minorHAnsi" w:cs="Calibri"/>
    </w:rPr>
  </w:style>
  <w:style w:type="character" w:styleId="Emphasis">
    <w:name w:val="Emphasis"/>
    <w:basedOn w:val="DefaultParagraphFont"/>
    <w:uiPriority w:val="20"/>
    <w:qFormat/>
    <w:rsid w:val="004E5BF3"/>
    <w:rPr>
      <w:i/>
      <w:iCs/>
    </w:rPr>
  </w:style>
  <w:style w:type="paragraph" w:customStyle="1" w:styleId="Normal0">
    <w:name w:val="[Normal]"/>
    <w:uiPriority w:val="99"/>
    <w:rsid w:val="0012317E"/>
    <w:pPr>
      <w:widowControl w:val="0"/>
      <w:autoSpaceDE w:val="0"/>
      <w:autoSpaceDN w:val="0"/>
      <w:adjustRightInd w:val="0"/>
    </w:pPr>
    <w:rPr>
      <w:rFonts w:ascii="Arial" w:eastAsia="Times New Roman" w:hAnsi="Arial" w:cs="Arial"/>
      <w:sz w:val="24"/>
      <w:szCs w:val="24"/>
      <w:lang w:eastAsia="en-US"/>
    </w:rPr>
  </w:style>
  <w:style w:type="character" w:customStyle="1" w:styleId="Heading2Char">
    <w:name w:val="Heading 2 Char"/>
    <w:basedOn w:val="DefaultParagraphFont"/>
    <w:link w:val="Heading2"/>
    <w:uiPriority w:val="9"/>
    <w:rsid w:val="00D36D02"/>
    <w:rPr>
      <w:rFonts w:ascii="Times New Roman" w:eastAsia="Times New Roman" w:hAnsi="Times New Roman"/>
      <w:b/>
      <w:bCs/>
      <w:sz w:val="36"/>
      <w:szCs w:val="36"/>
      <w:lang w:eastAsia="en-US"/>
    </w:rPr>
  </w:style>
  <w:style w:type="paragraph" w:customStyle="1" w:styleId="level1">
    <w:name w:val="_level1"/>
    <w:basedOn w:val="Normal"/>
    <w:rsid w:val="00CB17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pPr>
    <w:rPr>
      <w:rFonts w:ascii="Times New Roman" w:eastAsia="Times New Roman" w:hAnsi="Times New Roman"/>
      <w:sz w:val="24"/>
      <w:szCs w:val="20"/>
    </w:rPr>
  </w:style>
  <w:style w:type="paragraph" w:customStyle="1" w:styleId="WP9Heading2">
    <w:name w:val="WP9_Heading 2"/>
    <w:basedOn w:val="Normal"/>
    <w:rsid w:val="00CB17F6"/>
    <w:pPr>
      <w:widowControl w:val="0"/>
      <w:jc w:val="both"/>
    </w:pPr>
    <w:rPr>
      <w:rFonts w:ascii="Times New Roman" w:eastAsia="Times New Roman" w:hAnsi="Times New Roman"/>
      <w:b/>
      <w:sz w:val="24"/>
      <w:szCs w:val="20"/>
    </w:rPr>
  </w:style>
  <w:style w:type="paragraph" w:customStyle="1" w:styleId="WP9Heading6">
    <w:name w:val="WP9_Heading 6"/>
    <w:basedOn w:val="Normal"/>
    <w:rsid w:val="00CB17F6"/>
    <w:pPr>
      <w:widowControl w:val="0"/>
      <w:spacing w:after="58"/>
      <w:jc w:val="center"/>
    </w:pPr>
    <w:rPr>
      <w:rFonts w:ascii="Times New Roman" w:eastAsia="Times New Roman" w:hAnsi="Times New Roman"/>
      <w:b/>
      <w:sz w:val="18"/>
      <w:szCs w:val="20"/>
    </w:rPr>
  </w:style>
  <w:style w:type="paragraph" w:customStyle="1" w:styleId="WP9Header">
    <w:name w:val="WP9_Header"/>
    <w:basedOn w:val="Normal"/>
    <w:rsid w:val="00CB17F6"/>
    <w:pPr>
      <w:widowControl w:val="0"/>
      <w:tabs>
        <w:tab w:val="center" w:pos="4320"/>
        <w:tab w:val="right" w:pos="8640"/>
        <w:tab w:val="left" w:pos="9360"/>
        <w:tab w:val="left" w:pos="10080"/>
        <w:tab w:val="left" w:pos="10800"/>
      </w:tabs>
    </w:pPr>
    <w:rPr>
      <w:rFonts w:ascii="Times New Roman" w:eastAsia="Times New Roman" w:hAnsi="Times New Roman"/>
      <w:sz w:val="24"/>
      <w:szCs w:val="20"/>
    </w:rPr>
  </w:style>
  <w:style w:type="paragraph" w:styleId="BodyText">
    <w:name w:val="Body Text"/>
    <w:basedOn w:val="Normal"/>
    <w:link w:val="BodyTextChar"/>
    <w:uiPriority w:val="1"/>
    <w:qFormat/>
    <w:rsid w:val="00B060C2"/>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B060C2"/>
    <w:rPr>
      <w:rFonts w:ascii="Arial" w:eastAsia="Arial" w:hAnsi="Arial" w:cs="Arial"/>
      <w:sz w:val="22"/>
      <w:szCs w:val="22"/>
      <w:lang w:eastAsia="en-US"/>
    </w:rPr>
  </w:style>
  <w:style w:type="table" w:styleId="TableGrid">
    <w:name w:val="Table Grid"/>
    <w:basedOn w:val="TableNormal"/>
    <w:uiPriority w:val="39"/>
    <w:rsid w:val="00B060C2"/>
    <w:pPr>
      <w:widowControl w:val="0"/>
      <w:autoSpaceDE w:val="0"/>
      <w:autoSpaceDN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63E8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42233">
      <w:bodyDiv w:val="1"/>
      <w:marLeft w:val="0"/>
      <w:marRight w:val="0"/>
      <w:marTop w:val="0"/>
      <w:marBottom w:val="0"/>
      <w:divBdr>
        <w:top w:val="none" w:sz="0" w:space="0" w:color="auto"/>
        <w:left w:val="none" w:sz="0" w:space="0" w:color="auto"/>
        <w:bottom w:val="none" w:sz="0" w:space="0" w:color="auto"/>
        <w:right w:val="none" w:sz="0" w:space="0" w:color="auto"/>
      </w:divBdr>
      <w:divsChild>
        <w:div w:id="1355964288">
          <w:marLeft w:val="0"/>
          <w:marRight w:val="0"/>
          <w:marTop w:val="0"/>
          <w:marBottom w:val="0"/>
          <w:divBdr>
            <w:top w:val="none" w:sz="0" w:space="0" w:color="auto"/>
            <w:left w:val="none" w:sz="0" w:space="0" w:color="auto"/>
            <w:bottom w:val="none" w:sz="0" w:space="0" w:color="auto"/>
            <w:right w:val="none" w:sz="0" w:space="0" w:color="auto"/>
          </w:divBdr>
        </w:div>
        <w:div w:id="1559902684">
          <w:marLeft w:val="0"/>
          <w:marRight w:val="0"/>
          <w:marTop w:val="240"/>
          <w:marBottom w:val="0"/>
          <w:divBdr>
            <w:top w:val="none" w:sz="0" w:space="0" w:color="auto"/>
            <w:left w:val="none" w:sz="0" w:space="0" w:color="auto"/>
            <w:bottom w:val="none" w:sz="0" w:space="0" w:color="auto"/>
            <w:right w:val="none" w:sz="0" w:space="0" w:color="auto"/>
          </w:divBdr>
          <w:divsChild>
            <w:div w:id="1169515726">
              <w:marLeft w:val="0"/>
              <w:marRight w:val="0"/>
              <w:marTop w:val="0"/>
              <w:marBottom w:val="0"/>
              <w:divBdr>
                <w:top w:val="none" w:sz="0" w:space="0" w:color="auto"/>
                <w:left w:val="none" w:sz="0" w:space="0" w:color="auto"/>
                <w:bottom w:val="none" w:sz="0" w:space="0" w:color="auto"/>
                <w:right w:val="none" w:sz="0" w:space="0" w:color="auto"/>
              </w:divBdr>
              <w:divsChild>
                <w:div w:id="1721007325">
                  <w:marLeft w:val="0"/>
                  <w:marRight w:val="0"/>
                  <w:marTop w:val="238"/>
                  <w:marBottom w:val="0"/>
                  <w:divBdr>
                    <w:top w:val="none" w:sz="0" w:space="0" w:color="auto"/>
                    <w:left w:val="none" w:sz="0" w:space="0" w:color="auto"/>
                    <w:bottom w:val="none" w:sz="0" w:space="0" w:color="auto"/>
                    <w:right w:val="none" w:sz="0" w:space="0" w:color="auto"/>
                  </w:divBdr>
                  <w:divsChild>
                    <w:div w:id="106507818">
                      <w:marLeft w:val="0"/>
                      <w:marRight w:val="0"/>
                      <w:marTop w:val="0"/>
                      <w:marBottom w:val="0"/>
                      <w:divBdr>
                        <w:top w:val="none" w:sz="0" w:space="0" w:color="auto"/>
                        <w:left w:val="none" w:sz="0" w:space="0" w:color="auto"/>
                        <w:bottom w:val="none" w:sz="0" w:space="0" w:color="auto"/>
                        <w:right w:val="none" w:sz="0" w:space="0" w:color="auto"/>
                      </w:divBdr>
                      <w:divsChild>
                        <w:div w:id="1644578087">
                          <w:marLeft w:val="0"/>
                          <w:marRight w:val="0"/>
                          <w:marTop w:val="0"/>
                          <w:marBottom w:val="0"/>
                          <w:divBdr>
                            <w:top w:val="none" w:sz="0" w:space="0" w:color="auto"/>
                            <w:left w:val="none" w:sz="0" w:space="0" w:color="auto"/>
                            <w:bottom w:val="none" w:sz="0" w:space="0" w:color="auto"/>
                            <w:right w:val="none" w:sz="0" w:space="0" w:color="auto"/>
                          </w:divBdr>
                        </w:div>
                      </w:divsChild>
                    </w:div>
                    <w:div w:id="1510024592">
                      <w:marLeft w:val="0"/>
                      <w:marRight w:val="0"/>
                      <w:marTop w:val="238"/>
                      <w:marBottom w:val="0"/>
                      <w:divBdr>
                        <w:top w:val="none" w:sz="0" w:space="0" w:color="auto"/>
                        <w:left w:val="none" w:sz="0" w:space="0" w:color="auto"/>
                        <w:bottom w:val="none" w:sz="0" w:space="0" w:color="auto"/>
                        <w:right w:val="none" w:sz="0" w:space="0" w:color="auto"/>
                      </w:divBdr>
                      <w:divsChild>
                        <w:div w:id="1153569772">
                          <w:marLeft w:val="0"/>
                          <w:marRight w:val="0"/>
                          <w:marTop w:val="0"/>
                          <w:marBottom w:val="0"/>
                          <w:divBdr>
                            <w:top w:val="none" w:sz="0" w:space="0" w:color="auto"/>
                            <w:left w:val="none" w:sz="0" w:space="0" w:color="auto"/>
                            <w:bottom w:val="none" w:sz="0" w:space="0" w:color="auto"/>
                            <w:right w:val="none" w:sz="0" w:space="0" w:color="auto"/>
                          </w:divBdr>
                          <w:divsChild>
                            <w:div w:id="5749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3342">
                      <w:marLeft w:val="0"/>
                      <w:marRight w:val="0"/>
                      <w:marTop w:val="238"/>
                      <w:marBottom w:val="0"/>
                      <w:divBdr>
                        <w:top w:val="none" w:sz="0" w:space="0" w:color="auto"/>
                        <w:left w:val="none" w:sz="0" w:space="0" w:color="auto"/>
                        <w:bottom w:val="none" w:sz="0" w:space="0" w:color="auto"/>
                        <w:right w:val="none" w:sz="0" w:space="0" w:color="auto"/>
                      </w:divBdr>
                      <w:divsChild>
                        <w:div w:id="1691106329">
                          <w:marLeft w:val="0"/>
                          <w:marRight w:val="0"/>
                          <w:marTop w:val="0"/>
                          <w:marBottom w:val="0"/>
                          <w:divBdr>
                            <w:top w:val="none" w:sz="0" w:space="0" w:color="auto"/>
                            <w:left w:val="none" w:sz="0" w:space="0" w:color="auto"/>
                            <w:bottom w:val="none" w:sz="0" w:space="0" w:color="auto"/>
                            <w:right w:val="none" w:sz="0" w:space="0" w:color="auto"/>
                          </w:divBdr>
                          <w:divsChild>
                            <w:div w:id="51380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08129">
          <w:marLeft w:val="0"/>
          <w:marRight w:val="0"/>
          <w:marTop w:val="0"/>
          <w:marBottom w:val="0"/>
          <w:divBdr>
            <w:top w:val="none" w:sz="0" w:space="0" w:color="auto"/>
            <w:left w:val="none" w:sz="0" w:space="0" w:color="auto"/>
            <w:bottom w:val="none" w:sz="0" w:space="0" w:color="auto"/>
            <w:right w:val="none" w:sz="0" w:space="0" w:color="auto"/>
          </w:divBdr>
        </w:div>
      </w:divsChild>
    </w:div>
    <w:div w:id="131950973">
      <w:bodyDiv w:val="1"/>
      <w:marLeft w:val="0"/>
      <w:marRight w:val="0"/>
      <w:marTop w:val="0"/>
      <w:marBottom w:val="0"/>
      <w:divBdr>
        <w:top w:val="none" w:sz="0" w:space="0" w:color="auto"/>
        <w:left w:val="none" w:sz="0" w:space="0" w:color="auto"/>
        <w:bottom w:val="none" w:sz="0" w:space="0" w:color="auto"/>
        <w:right w:val="none" w:sz="0" w:space="0" w:color="auto"/>
      </w:divBdr>
      <w:divsChild>
        <w:div w:id="1502117853">
          <w:marLeft w:val="0"/>
          <w:marRight w:val="0"/>
          <w:marTop w:val="0"/>
          <w:marBottom w:val="0"/>
          <w:divBdr>
            <w:top w:val="none" w:sz="0" w:space="0" w:color="auto"/>
            <w:left w:val="none" w:sz="0" w:space="0" w:color="auto"/>
            <w:bottom w:val="none" w:sz="0" w:space="0" w:color="auto"/>
            <w:right w:val="none" w:sz="0" w:space="0" w:color="auto"/>
          </w:divBdr>
          <w:divsChild>
            <w:div w:id="878124153">
              <w:marLeft w:val="0"/>
              <w:marRight w:val="0"/>
              <w:marTop w:val="0"/>
              <w:marBottom w:val="0"/>
              <w:divBdr>
                <w:top w:val="none" w:sz="0" w:space="0" w:color="auto"/>
                <w:left w:val="none" w:sz="0" w:space="0" w:color="auto"/>
                <w:bottom w:val="none" w:sz="0" w:space="0" w:color="auto"/>
                <w:right w:val="none" w:sz="0" w:space="0" w:color="auto"/>
              </w:divBdr>
              <w:divsChild>
                <w:div w:id="52857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310970">
          <w:marLeft w:val="0"/>
          <w:marRight w:val="0"/>
          <w:marTop w:val="240"/>
          <w:marBottom w:val="0"/>
          <w:divBdr>
            <w:top w:val="none" w:sz="0" w:space="0" w:color="auto"/>
            <w:left w:val="none" w:sz="0" w:space="0" w:color="auto"/>
            <w:bottom w:val="none" w:sz="0" w:space="0" w:color="auto"/>
            <w:right w:val="none" w:sz="0" w:space="0" w:color="auto"/>
          </w:divBdr>
          <w:divsChild>
            <w:div w:id="1031105523">
              <w:marLeft w:val="0"/>
              <w:marRight w:val="0"/>
              <w:marTop w:val="0"/>
              <w:marBottom w:val="0"/>
              <w:divBdr>
                <w:top w:val="none" w:sz="0" w:space="0" w:color="auto"/>
                <w:left w:val="none" w:sz="0" w:space="0" w:color="auto"/>
                <w:bottom w:val="none" w:sz="0" w:space="0" w:color="auto"/>
                <w:right w:val="none" w:sz="0" w:space="0" w:color="auto"/>
              </w:divBdr>
              <w:divsChild>
                <w:div w:id="1828472601">
                  <w:marLeft w:val="0"/>
                  <w:marRight w:val="0"/>
                  <w:marTop w:val="238"/>
                  <w:marBottom w:val="0"/>
                  <w:divBdr>
                    <w:top w:val="none" w:sz="0" w:space="0" w:color="auto"/>
                    <w:left w:val="none" w:sz="0" w:space="0" w:color="auto"/>
                    <w:bottom w:val="none" w:sz="0" w:space="0" w:color="auto"/>
                    <w:right w:val="none" w:sz="0" w:space="0" w:color="auto"/>
                  </w:divBdr>
                  <w:divsChild>
                    <w:div w:id="860701442">
                      <w:marLeft w:val="0"/>
                      <w:marRight w:val="0"/>
                      <w:marTop w:val="0"/>
                      <w:marBottom w:val="0"/>
                      <w:divBdr>
                        <w:top w:val="none" w:sz="0" w:space="0" w:color="auto"/>
                        <w:left w:val="none" w:sz="0" w:space="0" w:color="auto"/>
                        <w:bottom w:val="none" w:sz="0" w:space="0" w:color="auto"/>
                        <w:right w:val="none" w:sz="0" w:space="0" w:color="auto"/>
                      </w:divBdr>
                      <w:divsChild>
                        <w:div w:id="2140107302">
                          <w:marLeft w:val="0"/>
                          <w:marRight w:val="0"/>
                          <w:marTop w:val="0"/>
                          <w:marBottom w:val="0"/>
                          <w:divBdr>
                            <w:top w:val="none" w:sz="0" w:space="0" w:color="auto"/>
                            <w:left w:val="none" w:sz="0" w:space="0" w:color="auto"/>
                            <w:bottom w:val="none" w:sz="0" w:space="0" w:color="auto"/>
                            <w:right w:val="none" w:sz="0" w:space="0" w:color="auto"/>
                          </w:divBdr>
                        </w:div>
                      </w:divsChild>
                    </w:div>
                    <w:div w:id="282731038">
                      <w:marLeft w:val="0"/>
                      <w:marRight w:val="0"/>
                      <w:marTop w:val="238"/>
                      <w:marBottom w:val="0"/>
                      <w:divBdr>
                        <w:top w:val="none" w:sz="0" w:space="0" w:color="auto"/>
                        <w:left w:val="none" w:sz="0" w:space="0" w:color="auto"/>
                        <w:bottom w:val="none" w:sz="0" w:space="0" w:color="auto"/>
                        <w:right w:val="none" w:sz="0" w:space="0" w:color="auto"/>
                      </w:divBdr>
                      <w:divsChild>
                        <w:div w:id="1234924077">
                          <w:marLeft w:val="0"/>
                          <w:marRight w:val="0"/>
                          <w:marTop w:val="0"/>
                          <w:marBottom w:val="0"/>
                          <w:divBdr>
                            <w:top w:val="none" w:sz="0" w:space="0" w:color="auto"/>
                            <w:left w:val="none" w:sz="0" w:space="0" w:color="auto"/>
                            <w:bottom w:val="none" w:sz="0" w:space="0" w:color="auto"/>
                            <w:right w:val="none" w:sz="0" w:space="0" w:color="auto"/>
                          </w:divBdr>
                          <w:divsChild>
                            <w:div w:id="1043407950">
                              <w:marLeft w:val="0"/>
                              <w:marRight w:val="0"/>
                              <w:marTop w:val="0"/>
                              <w:marBottom w:val="0"/>
                              <w:divBdr>
                                <w:top w:val="none" w:sz="0" w:space="0" w:color="auto"/>
                                <w:left w:val="none" w:sz="0" w:space="0" w:color="auto"/>
                                <w:bottom w:val="none" w:sz="0" w:space="0" w:color="auto"/>
                                <w:right w:val="none" w:sz="0" w:space="0" w:color="auto"/>
                              </w:divBdr>
                            </w:div>
                          </w:divsChild>
                        </w:div>
                        <w:div w:id="1301812130">
                          <w:marLeft w:val="0"/>
                          <w:marRight w:val="0"/>
                          <w:marTop w:val="238"/>
                          <w:marBottom w:val="0"/>
                          <w:divBdr>
                            <w:top w:val="none" w:sz="0" w:space="0" w:color="auto"/>
                            <w:left w:val="none" w:sz="0" w:space="0" w:color="auto"/>
                            <w:bottom w:val="none" w:sz="0" w:space="0" w:color="auto"/>
                            <w:right w:val="none" w:sz="0" w:space="0" w:color="auto"/>
                          </w:divBdr>
                          <w:divsChild>
                            <w:div w:id="133564966">
                              <w:marLeft w:val="0"/>
                              <w:marRight w:val="0"/>
                              <w:marTop w:val="0"/>
                              <w:marBottom w:val="0"/>
                              <w:divBdr>
                                <w:top w:val="none" w:sz="0" w:space="0" w:color="auto"/>
                                <w:left w:val="none" w:sz="0" w:space="0" w:color="auto"/>
                                <w:bottom w:val="none" w:sz="0" w:space="0" w:color="auto"/>
                                <w:right w:val="none" w:sz="0" w:space="0" w:color="auto"/>
                              </w:divBdr>
                              <w:divsChild>
                                <w:div w:id="133418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83758">
                          <w:marLeft w:val="0"/>
                          <w:marRight w:val="0"/>
                          <w:marTop w:val="238"/>
                          <w:marBottom w:val="0"/>
                          <w:divBdr>
                            <w:top w:val="none" w:sz="0" w:space="0" w:color="auto"/>
                            <w:left w:val="none" w:sz="0" w:space="0" w:color="auto"/>
                            <w:bottom w:val="none" w:sz="0" w:space="0" w:color="auto"/>
                            <w:right w:val="none" w:sz="0" w:space="0" w:color="auto"/>
                          </w:divBdr>
                          <w:divsChild>
                            <w:div w:id="1870415097">
                              <w:marLeft w:val="0"/>
                              <w:marRight w:val="0"/>
                              <w:marTop w:val="0"/>
                              <w:marBottom w:val="0"/>
                              <w:divBdr>
                                <w:top w:val="none" w:sz="0" w:space="0" w:color="auto"/>
                                <w:left w:val="none" w:sz="0" w:space="0" w:color="auto"/>
                                <w:bottom w:val="none" w:sz="0" w:space="0" w:color="auto"/>
                                <w:right w:val="none" w:sz="0" w:space="0" w:color="auto"/>
                              </w:divBdr>
                              <w:divsChild>
                                <w:div w:id="109578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98160">
                          <w:marLeft w:val="0"/>
                          <w:marRight w:val="0"/>
                          <w:marTop w:val="238"/>
                          <w:marBottom w:val="0"/>
                          <w:divBdr>
                            <w:top w:val="none" w:sz="0" w:space="0" w:color="auto"/>
                            <w:left w:val="none" w:sz="0" w:space="0" w:color="auto"/>
                            <w:bottom w:val="none" w:sz="0" w:space="0" w:color="auto"/>
                            <w:right w:val="none" w:sz="0" w:space="0" w:color="auto"/>
                          </w:divBdr>
                          <w:divsChild>
                            <w:div w:id="1331637893">
                              <w:marLeft w:val="0"/>
                              <w:marRight w:val="0"/>
                              <w:marTop w:val="0"/>
                              <w:marBottom w:val="0"/>
                              <w:divBdr>
                                <w:top w:val="none" w:sz="0" w:space="0" w:color="auto"/>
                                <w:left w:val="none" w:sz="0" w:space="0" w:color="auto"/>
                                <w:bottom w:val="none" w:sz="0" w:space="0" w:color="auto"/>
                                <w:right w:val="none" w:sz="0" w:space="0" w:color="auto"/>
                              </w:divBdr>
                              <w:divsChild>
                                <w:div w:id="47619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329107">
                          <w:marLeft w:val="0"/>
                          <w:marRight w:val="0"/>
                          <w:marTop w:val="238"/>
                          <w:marBottom w:val="0"/>
                          <w:divBdr>
                            <w:top w:val="none" w:sz="0" w:space="0" w:color="auto"/>
                            <w:left w:val="none" w:sz="0" w:space="0" w:color="auto"/>
                            <w:bottom w:val="none" w:sz="0" w:space="0" w:color="auto"/>
                            <w:right w:val="none" w:sz="0" w:space="0" w:color="auto"/>
                          </w:divBdr>
                          <w:divsChild>
                            <w:div w:id="1323042997">
                              <w:marLeft w:val="0"/>
                              <w:marRight w:val="0"/>
                              <w:marTop w:val="0"/>
                              <w:marBottom w:val="0"/>
                              <w:divBdr>
                                <w:top w:val="none" w:sz="0" w:space="0" w:color="auto"/>
                                <w:left w:val="none" w:sz="0" w:space="0" w:color="auto"/>
                                <w:bottom w:val="none" w:sz="0" w:space="0" w:color="auto"/>
                                <w:right w:val="none" w:sz="0" w:space="0" w:color="auto"/>
                              </w:divBdr>
                              <w:divsChild>
                                <w:div w:id="927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116524">
                      <w:marLeft w:val="0"/>
                      <w:marRight w:val="0"/>
                      <w:marTop w:val="238"/>
                      <w:marBottom w:val="0"/>
                      <w:divBdr>
                        <w:top w:val="none" w:sz="0" w:space="0" w:color="auto"/>
                        <w:left w:val="none" w:sz="0" w:space="0" w:color="auto"/>
                        <w:bottom w:val="none" w:sz="0" w:space="0" w:color="auto"/>
                        <w:right w:val="none" w:sz="0" w:space="0" w:color="auto"/>
                      </w:divBdr>
                      <w:divsChild>
                        <w:div w:id="1750925397">
                          <w:marLeft w:val="0"/>
                          <w:marRight w:val="0"/>
                          <w:marTop w:val="0"/>
                          <w:marBottom w:val="0"/>
                          <w:divBdr>
                            <w:top w:val="none" w:sz="0" w:space="0" w:color="auto"/>
                            <w:left w:val="none" w:sz="0" w:space="0" w:color="auto"/>
                            <w:bottom w:val="none" w:sz="0" w:space="0" w:color="auto"/>
                            <w:right w:val="none" w:sz="0" w:space="0" w:color="auto"/>
                          </w:divBdr>
                          <w:divsChild>
                            <w:div w:id="1586574906">
                              <w:marLeft w:val="0"/>
                              <w:marRight w:val="0"/>
                              <w:marTop w:val="0"/>
                              <w:marBottom w:val="0"/>
                              <w:divBdr>
                                <w:top w:val="none" w:sz="0" w:space="0" w:color="auto"/>
                                <w:left w:val="none" w:sz="0" w:space="0" w:color="auto"/>
                                <w:bottom w:val="none" w:sz="0" w:space="0" w:color="auto"/>
                                <w:right w:val="none" w:sz="0" w:space="0" w:color="auto"/>
                              </w:divBdr>
                            </w:div>
                          </w:divsChild>
                        </w:div>
                        <w:div w:id="323244240">
                          <w:marLeft w:val="0"/>
                          <w:marRight w:val="0"/>
                          <w:marTop w:val="238"/>
                          <w:marBottom w:val="0"/>
                          <w:divBdr>
                            <w:top w:val="none" w:sz="0" w:space="0" w:color="auto"/>
                            <w:left w:val="none" w:sz="0" w:space="0" w:color="auto"/>
                            <w:bottom w:val="none" w:sz="0" w:space="0" w:color="auto"/>
                            <w:right w:val="none" w:sz="0" w:space="0" w:color="auto"/>
                          </w:divBdr>
                          <w:divsChild>
                            <w:div w:id="1272666058">
                              <w:marLeft w:val="0"/>
                              <w:marRight w:val="0"/>
                              <w:marTop w:val="0"/>
                              <w:marBottom w:val="0"/>
                              <w:divBdr>
                                <w:top w:val="none" w:sz="0" w:space="0" w:color="auto"/>
                                <w:left w:val="none" w:sz="0" w:space="0" w:color="auto"/>
                                <w:bottom w:val="none" w:sz="0" w:space="0" w:color="auto"/>
                                <w:right w:val="none" w:sz="0" w:space="0" w:color="auto"/>
                              </w:divBdr>
                              <w:divsChild>
                                <w:div w:id="140367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0183">
                          <w:marLeft w:val="0"/>
                          <w:marRight w:val="0"/>
                          <w:marTop w:val="238"/>
                          <w:marBottom w:val="0"/>
                          <w:divBdr>
                            <w:top w:val="none" w:sz="0" w:space="0" w:color="auto"/>
                            <w:left w:val="none" w:sz="0" w:space="0" w:color="auto"/>
                            <w:bottom w:val="none" w:sz="0" w:space="0" w:color="auto"/>
                            <w:right w:val="none" w:sz="0" w:space="0" w:color="auto"/>
                          </w:divBdr>
                          <w:divsChild>
                            <w:div w:id="1596942623">
                              <w:marLeft w:val="0"/>
                              <w:marRight w:val="0"/>
                              <w:marTop w:val="0"/>
                              <w:marBottom w:val="0"/>
                              <w:divBdr>
                                <w:top w:val="none" w:sz="0" w:space="0" w:color="auto"/>
                                <w:left w:val="none" w:sz="0" w:space="0" w:color="auto"/>
                                <w:bottom w:val="none" w:sz="0" w:space="0" w:color="auto"/>
                                <w:right w:val="none" w:sz="0" w:space="0" w:color="auto"/>
                              </w:divBdr>
                              <w:divsChild>
                                <w:div w:id="134887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288110">
                      <w:marLeft w:val="0"/>
                      <w:marRight w:val="0"/>
                      <w:marTop w:val="238"/>
                      <w:marBottom w:val="0"/>
                      <w:divBdr>
                        <w:top w:val="none" w:sz="0" w:space="0" w:color="auto"/>
                        <w:left w:val="none" w:sz="0" w:space="0" w:color="auto"/>
                        <w:bottom w:val="none" w:sz="0" w:space="0" w:color="auto"/>
                        <w:right w:val="none" w:sz="0" w:space="0" w:color="auto"/>
                      </w:divBdr>
                      <w:divsChild>
                        <w:div w:id="553857802">
                          <w:marLeft w:val="0"/>
                          <w:marRight w:val="0"/>
                          <w:marTop w:val="0"/>
                          <w:marBottom w:val="0"/>
                          <w:divBdr>
                            <w:top w:val="none" w:sz="0" w:space="0" w:color="auto"/>
                            <w:left w:val="none" w:sz="0" w:space="0" w:color="auto"/>
                            <w:bottom w:val="none" w:sz="0" w:space="0" w:color="auto"/>
                            <w:right w:val="none" w:sz="0" w:space="0" w:color="auto"/>
                          </w:divBdr>
                          <w:divsChild>
                            <w:div w:id="207096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390689">
                  <w:marLeft w:val="0"/>
                  <w:marRight w:val="0"/>
                  <w:marTop w:val="238"/>
                  <w:marBottom w:val="0"/>
                  <w:divBdr>
                    <w:top w:val="none" w:sz="0" w:space="0" w:color="auto"/>
                    <w:left w:val="none" w:sz="0" w:space="0" w:color="auto"/>
                    <w:bottom w:val="none" w:sz="0" w:space="0" w:color="auto"/>
                    <w:right w:val="none" w:sz="0" w:space="0" w:color="auto"/>
                  </w:divBdr>
                  <w:divsChild>
                    <w:div w:id="287786480">
                      <w:marLeft w:val="0"/>
                      <w:marRight w:val="0"/>
                      <w:marTop w:val="0"/>
                      <w:marBottom w:val="0"/>
                      <w:divBdr>
                        <w:top w:val="none" w:sz="0" w:space="0" w:color="auto"/>
                        <w:left w:val="none" w:sz="0" w:space="0" w:color="auto"/>
                        <w:bottom w:val="none" w:sz="0" w:space="0" w:color="auto"/>
                        <w:right w:val="none" w:sz="0" w:space="0" w:color="auto"/>
                      </w:divBdr>
                      <w:divsChild>
                        <w:div w:id="92330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520356">
              <w:marLeft w:val="0"/>
              <w:marRight w:val="0"/>
              <w:marTop w:val="0"/>
              <w:marBottom w:val="0"/>
              <w:divBdr>
                <w:top w:val="none" w:sz="0" w:space="0" w:color="auto"/>
                <w:left w:val="none" w:sz="0" w:space="0" w:color="auto"/>
                <w:bottom w:val="none" w:sz="0" w:space="0" w:color="auto"/>
                <w:right w:val="none" w:sz="0" w:space="0" w:color="auto"/>
              </w:divBdr>
            </w:div>
            <w:div w:id="1227110618">
              <w:marLeft w:val="0"/>
              <w:marRight w:val="0"/>
              <w:marTop w:val="0"/>
              <w:marBottom w:val="0"/>
              <w:divBdr>
                <w:top w:val="none" w:sz="0" w:space="0" w:color="auto"/>
                <w:left w:val="none" w:sz="0" w:space="0" w:color="auto"/>
                <w:bottom w:val="none" w:sz="0" w:space="0" w:color="auto"/>
                <w:right w:val="none" w:sz="0" w:space="0" w:color="auto"/>
              </w:divBdr>
              <w:divsChild>
                <w:div w:id="7074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73608">
          <w:marLeft w:val="0"/>
          <w:marRight w:val="0"/>
          <w:marTop w:val="0"/>
          <w:marBottom w:val="0"/>
          <w:divBdr>
            <w:top w:val="none" w:sz="0" w:space="0" w:color="auto"/>
            <w:left w:val="none" w:sz="0" w:space="0" w:color="auto"/>
            <w:bottom w:val="none" w:sz="0" w:space="0" w:color="auto"/>
            <w:right w:val="none" w:sz="0" w:space="0" w:color="auto"/>
          </w:divBdr>
        </w:div>
      </w:divsChild>
    </w:div>
    <w:div w:id="356735584">
      <w:bodyDiv w:val="1"/>
      <w:marLeft w:val="0"/>
      <w:marRight w:val="0"/>
      <w:marTop w:val="0"/>
      <w:marBottom w:val="0"/>
      <w:divBdr>
        <w:top w:val="none" w:sz="0" w:space="0" w:color="auto"/>
        <w:left w:val="none" w:sz="0" w:space="0" w:color="auto"/>
        <w:bottom w:val="none" w:sz="0" w:space="0" w:color="auto"/>
        <w:right w:val="none" w:sz="0" w:space="0" w:color="auto"/>
      </w:divBdr>
      <w:divsChild>
        <w:div w:id="1645156077">
          <w:marLeft w:val="0"/>
          <w:marRight w:val="0"/>
          <w:marTop w:val="0"/>
          <w:marBottom w:val="0"/>
          <w:divBdr>
            <w:top w:val="none" w:sz="0" w:space="0" w:color="auto"/>
            <w:left w:val="single" w:sz="6" w:space="0" w:color="BBBBBB"/>
            <w:bottom w:val="single" w:sz="6" w:space="0" w:color="BBBBBB"/>
            <w:right w:val="single" w:sz="6" w:space="0" w:color="BBBBBB"/>
          </w:divBdr>
          <w:divsChild>
            <w:div w:id="1298218424">
              <w:marLeft w:val="0"/>
              <w:marRight w:val="0"/>
              <w:marTop w:val="0"/>
              <w:marBottom w:val="0"/>
              <w:divBdr>
                <w:top w:val="none" w:sz="0" w:space="0" w:color="auto"/>
                <w:left w:val="none" w:sz="0" w:space="0" w:color="auto"/>
                <w:bottom w:val="none" w:sz="0" w:space="0" w:color="auto"/>
                <w:right w:val="none" w:sz="0" w:space="0" w:color="auto"/>
              </w:divBdr>
              <w:divsChild>
                <w:div w:id="15691118">
                  <w:marLeft w:val="0"/>
                  <w:marRight w:val="0"/>
                  <w:marTop w:val="75"/>
                  <w:marBottom w:val="0"/>
                  <w:divBdr>
                    <w:top w:val="none" w:sz="0" w:space="0" w:color="auto"/>
                    <w:left w:val="none" w:sz="0" w:space="0" w:color="auto"/>
                    <w:bottom w:val="none" w:sz="0" w:space="0" w:color="auto"/>
                    <w:right w:val="none" w:sz="0" w:space="0" w:color="auto"/>
                  </w:divBdr>
                  <w:divsChild>
                    <w:div w:id="1975287757">
                      <w:marLeft w:val="0"/>
                      <w:marRight w:val="0"/>
                      <w:marTop w:val="0"/>
                      <w:marBottom w:val="0"/>
                      <w:divBdr>
                        <w:top w:val="none" w:sz="0" w:space="0" w:color="auto"/>
                        <w:left w:val="none" w:sz="0" w:space="0" w:color="auto"/>
                        <w:bottom w:val="none" w:sz="0" w:space="0" w:color="auto"/>
                        <w:right w:val="none" w:sz="0" w:space="0" w:color="auto"/>
                      </w:divBdr>
                      <w:divsChild>
                        <w:div w:id="1133794900">
                          <w:marLeft w:val="0"/>
                          <w:marRight w:val="0"/>
                          <w:marTop w:val="0"/>
                          <w:marBottom w:val="0"/>
                          <w:divBdr>
                            <w:top w:val="none" w:sz="0" w:space="0" w:color="auto"/>
                            <w:left w:val="none" w:sz="0" w:space="0" w:color="auto"/>
                            <w:bottom w:val="none" w:sz="0" w:space="0" w:color="auto"/>
                            <w:right w:val="none" w:sz="0" w:space="0" w:color="auto"/>
                          </w:divBdr>
                          <w:divsChild>
                            <w:div w:id="572470874">
                              <w:marLeft w:val="0"/>
                              <w:marRight w:val="0"/>
                              <w:marTop w:val="0"/>
                              <w:marBottom w:val="0"/>
                              <w:divBdr>
                                <w:top w:val="none" w:sz="0" w:space="0" w:color="auto"/>
                                <w:left w:val="none" w:sz="0" w:space="0" w:color="auto"/>
                                <w:bottom w:val="none" w:sz="0" w:space="0" w:color="auto"/>
                                <w:right w:val="none" w:sz="0" w:space="0" w:color="auto"/>
                              </w:divBdr>
                              <w:divsChild>
                                <w:div w:id="967660764">
                                  <w:marLeft w:val="0"/>
                                  <w:marRight w:val="0"/>
                                  <w:marTop w:val="0"/>
                                  <w:marBottom w:val="0"/>
                                  <w:divBdr>
                                    <w:top w:val="none" w:sz="0" w:space="0" w:color="auto"/>
                                    <w:left w:val="none" w:sz="0" w:space="0" w:color="auto"/>
                                    <w:bottom w:val="none" w:sz="0" w:space="0" w:color="auto"/>
                                    <w:right w:val="none" w:sz="0" w:space="0" w:color="auto"/>
                                  </w:divBdr>
                                  <w:divsChild>
                                    <w:div w:id="1550191875">
                                      <w:marLeft w:val="0"/>
                                      <w:marRight w:val="0"/>
                                      <w:marTop w:val="0"/>
                                      <w:marBottom w:val="0"/>
                                      <w:divBdr>
                                        <w:top w:val="none" w:sz="0" w:space="0" w:color="auto"/>
                                        <w:left w:val="none" w:sz="0" w:space="0" w:color="auto"/>
                                        <w:bottom w:val="none" w:sz="0" w:space="0" w:color="auto"/>
                                        <w:right w:val="none" w:sz="0" w:space="0" w:color="auto"/>
                                      </w:divBdr>
                                      <w:divsChild>
                                        <w:div w:id="1110272113">
                                          <w:marLeft w:val="1200"/>
                                          <w:marRight w:val="1200"/>
                                          <w:marTop w:val="0"/>
                                          <w:marBottom w:val="0"/>
                                          <w:divBdr>
                                            <w:top w:val="none" w:sz="0" w:space="0" w:color="auto"/>
                                            <w:left w:val="none" w:sz="0" w:space="0" w:color="auto"/>
                                            <w:bottom w:val="none" w:sz="0" w:space="0" w:color="auto"/>
                                            <w:right w:val="none" w:sz="0" w:space="0" w:color="auto"/>
                                          </w:divBdr>
                                          <w:divsChild>
                                            <w:div w:id="350568424">
                                              <w:marLeft w:val="0"/>
                                              <w:marRight w:val="0"/>
                                              <w:marTop w:val="0"/>
                                              <w:marBottom w:val="0"/>
                                              <w:divBdr>
                                                <w:top w:val="none" w:sz="0" w:space="0" w:color="auto"/>
                                                <w:left w:val="none" w:sz="0" w:space="0" w:color="auto"/>
                                                <w:bottom w:val="none" w:sz="0" w:space="0" w:color="auto"/>
                                                <w:right w:val="none" w:sz="0" w:space="0" w:color="auto"/>
                                              </w:divBdr>
                                              <w:divsChild>
                                                <w:div w:id="379715718">
                                                  <w:marLeft w:val="0"/>
                                                  <w:marRight w:val="0"/>
                                                  <w:marTop w:val="0"/>
                                                  <w:marBottom w:val="0"/>
                                                  <w:divBdr>
                                                    <w:top w:val="none" w:sz="0" w:space="0" w:color="auto"/>
                                                    <w:left w:val="none" w:sz="0" w:space="0" w:color="auto"/>
                                                    <w:bottom w:val="none" w:sz="0" w:space="0" w:color="auto"/>
                                                    <w:right w:val="none" w:sz="0" w:space="0" w:color="auto"/>
                                                  </w:divBdr>
                                                  <w:divsChild>
                                                    <w:div w:id="464592171">
                                                      <w:marLeft w:val="0"/>
                                                      <w:marRight w:val="0"/>
                                                      <w:marTop w:val="0"/>
                                                      <w:marBottom w:val="0"/>
                                                      <w:divBdr>
                                                        <w:top w:val="none" w:sz="0" w:space="0" w:color="auto"/>
                                                        <w:left w:val="none" w:sz="0" w:space="0" w:color="auto"/>
                                                        <w:bottom w:val="none" w:sz="0" w:space="0" w:color="auto"/>
                                                        <w:right w:val="none" w:sz="0" w:space="0" w:color="auto"/>
                                                      </w:divBdr>
                                                      <w:divsChild>
                                                        <w:div w:id="797530483">
                                                          <w:marLeft w:val="0"/>
                                                          <w:marRight w:val="0"/>
                                                          <w:marTop w:val="240"/>
                                                          <w:marBottom w:val="0"/>
                                                          <w:divBdr>
                                                            <w:top w:val="none" w:sz="0" w:space="0" w:color="auto"/>
                                                            <w:left w:val="none" w:sz="0" w:space="0" w:color="auto"/>
                                                            <w:bottom w:val="none" w:sz="0" w:space="0" w:color="auto"/>
                                                            <w:right w:val="none" w:sz="0" w:space="0" w:color="auto"/>
                                                          </w:divBdr>
                                                        </w:div>
                                                        <w:div w:id="1812864073">
                                                          <w:marLeft w:val="0"/>
                                                          <w:marRight w:val="0"/>
                                                          <w:marTop w:val="0"/>
                                                          <w:marBottom w:val="0"/>
                                                          <w:divBdr>
                                                            <w:top w:val="none" w:sz="0" w:space="0" w:color="auto"/>
                                                            <w:left w:val="none" w:sz="0" w:space="0" w:color="auto"/>
                                                            <w:bottom w:val="none" w:sz="0" w:space="0" w:color="auto"/>
                                                            <w:right w:val="none" w:sz="0" w:space="0" w:color="auto"/>
                                                          </w:divBdr>
                                                          <w:divsChild>
                                                            <w:div w:id="99426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3543951">
      <w:bodyDiv w:val="1"/>
      <w:marLeft w:val="0"/>
      <w:marRight w:val="0"/>
      <w:marTop w:val="0"/>
      <w:marBottom w:val="0"/>
      <w:divBdr>
        <w:top w:val="none" w:sz="0" w:space="0" w:color="auto"/>
        <w:left w:val="none" w:sz="0" w:space="0" w:color="auto"/>
        <w:bottom w:val="none" w:sz="0" w:space="0" w:color="auto"/>
        <w:right w:val="none" w:sz="0" w:space="0" w:color="auto"/>
      </w:divBdr>
      <w:divsChild>
        <w:div w:id="1490053025">
          <w:marLeft w:val="0"/>
          <w:marRight w:val="0"/>
          <w:marTop w:val="0"/>
          <w:marBottom w:val="0"/>
          <w:divBdr>
            <w:top w:val="none" w:sz="0" w:space="0" w:color="auto"/>
            <w:left w:val="none" w:sz="0" w:space="0" w:color="auto"/>
            <w:bottom w:val="none" w:sz="0" w:space="0" w:color="auto"/>
            <w:right w:val="none" w:sz="0" w:space="0" w:color="auto"/>
          </w:divBdr>
          <w:divsChild>
            <w:div w:id="1635982328">
              <w:marLeft w:val="0"/>
              <w:marRight w:val="0"/>
              <w:marTop w:val="0"/>
              <w:marBottom w:val="0"/>
              <w:divBdr>
                <w:top w:val="none" w:sz="0" w:space="0" w:color="auto"/>
                <w:left w:val="none" w:sz="0" w:space="0" w:color="auto"/>
                <w:bottom w:val="none" w:sz="0" w:space="0" w:color="auto"/>
                <w:right w:val="none" w:sz="0" w:space="0" w:color="auto"/>
              </w:divBdr>
            </w:div>
            <w:div w:id="2102874040">
              <w:marLeft w:val="0"/>
              <w:marRight w:val="0"/>
              <w:marTop w:val="0"/>
              <w:marBottom w:val="0"/>
              <w:divBdr>
                <w:top w:val="none" w:sz="0" w:space="0" w:color="auto"/>
                <w:left w:val="none" w:sz="0" w:space="0" w:color="auto"/>
                <w:bottom w:val="none" w:sz="0" w:space="0" w:color="auto"/>
                <w:right w:val="none" w:sz="0" w:space="0" w:color="auto"/>
              </w:divBdr>
              <w:divsChild>
                <w:div w:id="212665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05654">
          <w:marLeft w:val="0"/>
          <w:marRight w:val="0"/>
          <w:marTop w:val="240"/>
          <w:marBottom w:val="0"/>
          <w:divBdr>
            <w:top w:val="none" w:sz="0" w:space="0" w:color="auto"/>
            <w:left w:val="none" w:sz="0" w:space="0" w:color="auto"/>
            <w:bottom w:val="none" w:sz="0" w:space="0" w:color="auto"/>
            <w:right w:val="none" w:sz="0" w:space="0" w:color="auto"/>
          </w:divBdr>
          <w:divsChild>
            <w:div w:id="794374498">
              <w:marLeft w:val="0"/>
              <w:marRight w:val="0"/>
              <w:marTop w:val="0"/>
              <w:marBottom w:val="0"/>
              <w:divBdr>
                <w:top w:val="none" w:sz="0" w:space="0" w:color="auto"/>
                <w:left w:val="none" w:sz="0" w:space="0" w:color="auto"/>
                <w:bottom w:val="none" w:sz="0" w:space="0" w:color="auto"/>
                <w:right w:val="none" w:sz="0" w:space="0" w:color="auto"/>
              </w:divBdr>
              <w:divsChild>
                <w:div w:id="962266401">
                  <w:marLeft w:val="0"/>
                  <w:marRight w:val="0"/>
                  <w:marTop w:val="238"/>
                  <w:marBottom w:val="0"/>
                  <w:divBdr>
                    <w:top w:val="none" w:sz="0" w:space="0" w:color="auto"/>
                    <w:left w:val="none" w:sz="0" w:space="0" w:color="auto"/>
                    <w:bottom w:val="none" w:sz="0" w:space="0" w:color="auto"/>
                    <w:right w:val="none" w:sz="0" w:space="0" w:color="auto"/>
                  </w:divBdr>
                  <w:divsChild>
                    <w:div w:id="174391538">
                      <w:marLeft w:val="0"/>
                      <w:marRight w:val="0"/>
                      <w:marTop w:val="0"/>
                      <w:marBottom w:val="0"/>
                      <w:divBdr>
                        <w:top w:val="none" w:sz="0" w:space="0" w:color="auto"/>
                        <w:left w:val="none" w:sz="0" w:space="0" w:color="auto"/>
                        <w:bottom w:val="none" w:sz="0" w:space="0" w:color="auto"/>
                        <w:right w:val="none" w:sz="0" w:space="0" w:color="auto"/>
                      </w:divBdr>
                      <w:divsChild>
                        <w:div w:id="55123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29363">
                  <w:marLeft w:val="0"/>
                  <w:marRight w:val="0"/>
                  <w:marTop w:val="238"/>
                  <w:marBottom w:val="0"/>
                  <w:divBdr>
                    <w:top w:val="none" w:sz="0" w:space="0" w:color="auto"/>
                    <w:left w:val="none" w:sz="0" w:space="0" w:color="auto"/>
                    <w:bottom w:val="none" w:sz="0" w:space="0" w:color="auto"/>
                    <w:right w:val="none" w:sz="0" w:space="0" w:color="auto"/>
                  </w:divBdr>
                  <w:divsChild>
                    <w:div w:id="1303775345">
                      <w:marLeft w:val="0"/>
                      <w:marRight w:val="0"/>
                      <w:marTop w:val="0"/>
                      <w:marBottom w:val="0"/>
                      <w:divBdr>
                        <w:top w:val="none" w:sz="0" w:space="0" w:color="auto"/>
                        <w:left w:val="none" w:sz="0" w:space="0" w:color="auto"/>
                        <w:bottom w:val="none" w:sz="0" w:space="0" w:color="auto"/>
                        <w:right w:val="none" w:sz="0" w:space="0" w:color="auto"/>
                      </w:divBdr>
                      <w:divsChild>
                        <w:div w:id="153585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140768">
          <w:marLeft w:val="0"/>
          <w:marRight w:val="0"/>
          <w:marTop w:val="0"/>
          <w:marBottom w:val="0"/>
          <w:divBdr>
            <w:top w:val="none" w:sz="0" w:space="0" w:color="auto"/>
            <w:left w:val="none" w:sz="0" w:space="0" w:color="auto"/>
            <w:bottom w:val="none" w:sz="0" w:space="0" w:color="auto"/>
            <w:right w:val="none" w:sz="0" w:space="0" w:color="auto"/>
          </w:divBdr>
        </w:div>
      </w:divsChild>
    </w:div>
    <w:div w:id="503130619">
      <w:bodyDiv w:val="1"/>
      <w:marLeft w:val="0"/>
      <w:marRight w:val="0"/>
      <w:marTop w:val="0"/>
      <w:marBottom w:val="0"/>
      <w:divBdr>
        <w:top w:val="none" w:sz="0" w:space="0" w:color="auto"/>
        <w:left w:val="none" w:sz="0" w:space="0" w:color="auto"/>
        <w:bottom w:val="none" w:sz="0" w:space="0" w:color="auto"/>
        <w:right w:val="none" w:sz="0" w:space="0" w:color="auto"/>
      </w:divBdr>
    </w:div>
    <w:div w:id="1195575320">
      <w:bodyDiv w:val="1"/>
      <w:marLeft w:val="0"/>
      <w:marRight w:val="0"/>
      <w:marTop w:val="0"/>
      <w:marBottom w:val="0"/>
      <w:divBdr>
        <w:top w:val="none" w:sz="0" w:space="0" w:color="auto"/>
        <w:left w:val="none" w:sz="0" w:space="0" w:color="auto"/>
        <w:bottom w:val="none" w:sz="0" w:space="0" w:color="auto"/>
        <w:right w:val="none" w:sz="0" w:space="0" w:color="auto"/>
      </w:divBdr>
    </w:div>
    <w:div w:id="1430464174">
      <w:bodyDiv w:val="1"/>
      <w:marLeft w:val="0"/>
      <w:marRight w:val="0"/>
      <w:marTop w:val="0"/>
      <w:marBottom w:val="0"/>
      <w:divBdr>
        <w:top w:val="none" w:sz="0" w:space="0" w:color="auto"/>
        <w:left w:val="none" w:sz="0" w:space="0" w:color="auto"/>
        <w:bottom w:val="none" w:sz="0" w:space="0" w:color="auto"/>
        <w:right w:val="none" w:sz="0" w:space="0" w:color="auto"/>
      </w:divBdr>
      <w:divsChild>
        <w:div w:id="857819386">
          <w:marLeft w:val="0"/>
          <w:marRight w:val="0"/>
          <w:marTop w:val="0"/>
          <w:marBottom w:val="0"/>
          <w:divBdr>
            <w:top w:val="none" w:sz="0" w:space="0" w:color="auto"/>
            <w:left w:val="none" w:sz="0" w:space="0" w:color="auto"/>
            <w:bottom w:val="none" w:sz="0" w:space="0" w:color="auto"/>
            <w:right w:val="none" w:sz="0" w:space="0" w:color="auto"/>
          </w:divBdr>
          <w:divsChild>
            <w:div w:id="73280139">
              <w:marLeft w:val="0"/>
              <w:marRight w:val="0"/>
              <w:marTop w:val="0"/>
              <w:marBottom w:val="0"/>
              <w:divBdr>
                <w:top w:val="none" w:sz="0" w:space="0" w:color="auto"/>
                <w:left w:val="none" w:sz="0" w:space="0" w:color="auto"/>
                <w:bottom w:val="none" w:sz="0" w:space="0" w:color="auto"/>
                <w:right w:val="none" w:sz="0" w:space="0" w:color="auto"/>
              </w:divBdr>
              <w:divsChild>
                <w:div w:id="107462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578274">
          <w:marLeft w:val="0"/>
          <w:marRight w:val="0"/>
          <w:marTop w:val="240"/>
          <w:marBottom w:val="0"/>
          <w:divBdr>
            <w:top w:val="none" w:sz="0" w:space="0" w:color="auto"/>
            <w:left w:val="none" w:sz="0" w:space="0" w:color="auto"/>
            <w:bottom w:val="none" w:sz="0" w:space="0" w:color="auto"/>
            <w:right w:val="none" w:sz="0" w:space="0" w:color="auto"/>
          </w:divBdr>
          <w:divsChild>
            <w:div w:id="198398654">
              <w:marLeft w:val="0"/>
              <w:marRight w:val="0"/>
              <w:marTop w:val="0"/>
              <w:marBottom w:val="0"/>
              <w:divBdr>
                <w:top w:val="none" w:sz="0" w:space="0" w:color="auto"/>
                <w:left w:val="none" w:sz="0" w:space="0" w:color="auto"/>
                <w:bottom w:val="none" w:sz="0" w:space="0" w:color="auto"/>
                <w:right w:val="none" w:sz="0" w:space="0" w:color="auto"/>
              </w:divBdr>
              <w:divsChild>
                <w:div w:id="1026521373">
                  <w:marLeft w:val="0"/>
                  <w:marRight w:val="0"/>
                  <w:marTop w:val="238"/>
                  <w:marBottom w:val="0"/>
                  <w:divBdr>
                    <w:top w:val="none" w:sz="0" w:space="0" w:color="auto"/>
                    <w:left w:val="none" w:sz="0" w:space="0" w:color="auto"/>
                    <w:bottom w:val="none" w:sz="0" w:space="0" w:color="auto"/>
                    <w:right w:val="none" w:sz="0" w:space="0" w:color="auto"/>
                  </w:divBdr>
                  <w:divsChild>
                    <w:div w:id="1759132032">
                      <w:marLeft w:val="0"/>
                      <w:marRight w:val="0"/>
                      <w:marTop w:val="0"/>
                      <w:marBottom w:val="0"/>
                      <w:divBdr>
                        <w:top w:val="none" w:sz="0" w:space="0" w:color="auto"/>
                        <w:left w:val="none" w:sz="0" w:space="0" w:color="auto"/>
                        <w:bottom w:val="none" w:sz="0" w:space="0" w:color="auto"/>
                        <w:right w:val="none" w:sz="0" w:space="0" w:color="auto"/>
                      </w:divBdr>
                      <w:divsChild>
                        <w:div w:id="860243131">
                          <w:marLeft w:val="0"/>
                          <w:marRight w:val="0"/>
                          <w:marTop w:val="0"/>
                          <w:marBottom w:val="0"/>
                          <w:divBdr>
                            <w:top w:val="none" w:sz="0" w:space="0" w:color="auto"/>
                            <w:left w:val="none" w:sz="0" w:space="0" w:color="auto"/>
                            <w:bottom w:val="none" w:sz="0" w:space="0" w:color="auto"/>
                            <w:right w:val="none" w:sz="0" w:space="0" w:color="auto"/>
                          </w:divBdr>
                        </w:div>
                      </w:divsChild>
                    </w:div>
                    <w:div w:id="454301045">
                      <w:marLeft w:val="0"/>
                      <w:marRight w:val="0"/>
                      <w:marTop w:val="238"/>
                      <w:marBottom w:val="0"/>
                      <w:divBdr>
                        <w:top w:val="none" w:sz="0" w:space="0" w:color="auto"/>
                        <w:left w:val="none" w:sz="0" w:space="0" w:color="auto"/>
                        <w:bottom w:val="none" w:sz="0" w:space="0" w:color="auto"/>
                        <w:right w:val="none" w:sz="0" w:space="0" w:color="auto"/>
                      </w:divBdr>
                      <w:divsChild>
                        <w:div w:id="2057270417">
                          <w:marLeft w:val="0"/>
                          <w:marRight w:val="0"/>
                          <w:marTop w:val="0"/>
                          <w:marBottom w:val="0"/>
                          <w:divBdr>
                            <w:top w:val="none" w:sz="0" w:space="0" w:color="auto"/>
                            <w:left w:val="none" w:sz="0" w:space="0" w:color="auto"/>
                            <w:bottom w:val="none" w:sz="0" w:space="0" w:color="auto"/>
                            <w:right w:val="none" w:sz="0" w:space="0" w:color="auto"/>
                          </w:divBdr>
                          <w:divsChild>
                            <w:div w:id="22001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551774">
                      <w:marLeft w:val="0"/>
                      <w:marRight w:val="0"/>
                      <w:marTop w:val="238"/>
                      <w:marBottom w:val="0"/>
                      <w:divBdr>
                        <w:top w:val="none" w:sz="0" w:space="0" w:color="auto"/>
                        <w:left w:val="none" w:sz="0" w:space="0" w:color="auto"/>
                        <w:bottom w:val="none" w:sz="0" w:space="0" w:color="auto"/>
                        <w:right w:val="none" w:sz="0" w:space="0" w:color="auto"/>
                      </w:divBdr>
                      <w:divsChild>
                        <w:div w:id="1682470067">
                          <w:marLeft w:val="0"/>
                          <w:marRight w:val="0"/>
                          <w:marTop w:val="0"/>
                          <w:marBottom w:val="0"/>
                          <w:divBdr>
                            <w:top w:val="none" w:sz="0" w:space="0" w:color="auto"/>
                            <w:left w:val="none" w:sz="0" w:space="0" w:color="auto"/>
                            <w:bottom w:val="none" w:sz="0" w:space="0" w:color="auto"/>
                            <w:right w:val="none" w:sz="0" w:space="0" w:color="auto"/>
                          </w:divBdr>
                          <w:divsChild>
                            <w:div w:id="71847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84508">
                      <w:marLeft w:val="0"/>
                      <w:marRight w:val="0"/>
                      <w:marTop w:val="238"/>
                      <w:marBottom w:val="0"/>
                      <w:divBdr>
                        <w:top w:val="none" w:sz="0" w:space="0" w:color="auto"/>
                        <w:left w:val="none" w:sz="0" w:space="0" w:color="auto"/>
                        <w:bottom w:val="none" w:sz="0" w:space="0" w:color="auto"/>
                        <w:right w:val="none" w:sz="0" w:space="0" w:color="auto"/>
                      </w:divBdr>
                      <w:divsChild>
                        <w:div w:id="1132938087">
                          <w:marLeft w:val="0"/>
                          <w:marRight w:val="0"/>
                          <w:marTop w:val="0"/>
                          <w:marBottom w:val="0"/>
                          <w:divBdr>
                            <w:top w:val="none" w:sz="0" w:space="0" w:color="auto"/>
                            <w:left w:val="none" w:sz="0" w:space="0" w:color="auto"/>
                            <w:bottom w:val="none" w:sz="0" w:space="0" w:color="auto"/>
                            <w:right w:val="none" w:sz="0" w:space="0" w:color="auto"/>
                          </w:divBdr>
                          <w:divsChild>
                            <w:div w:id="1831405397">
                              <w:marLeft w:val="0"/>
                              <w:marRight w:val="0"/>
                              <w:marTop w:val="0"/>
                              <w:marBottom w:val="0"/>
                              <w:divBdr>
                                <w:top w:val="none" w:sz="0" w:space="0" w:color="auto"/>
                                <w:left w:val="none" w:sz="0" w:space="0" w:color="auto"/>
                                <w:bottom w:val="none" w:sz="0" w:space="0" w:color="auto"/>
                                <w:right w:val="none" w:sz="0" w:space="0" w:color="auto"/>
                              </w:divBdr>
                            </w:div>
                          </w:divsChild>
                        </w:div>
                        <w:div w:id="1580869709">
                          <w:marLeft w:val="0"/>
                          <w:marRight w:val="0"/>
                          <w:marTop w:val="238"/>
                          <w:marBottom w:val="0"/>
                          <w:divBdr>
                            <w:top w:val="none" w:sz="0" w:space="0" w:color="auto"/>
                            <w:left w:val="none" w:sz="0" w:space="0" w:color="auto"/>
                            <w:bottom w:val="none" w:sz="0" w:space="0" w:color="auto"/>
                            <w:right w:val="none" w:sz="0" w:space="0" w:color="auto"/>
                          </w:divBdr>
                          <w:divsChild>
                            <w:div w:id="463471365">
                              <w:marLeft w:val="0"/>
                              <w:marRight w:val="0"/>
                              <w:marTop w:val="0"/>
                              <w:marBottom w:val="0"/>
                              <w:divBdr>
                                <w:top w:val="none" w:sz="0" w:space="0" w:color="auto"/>
                                <w:left w:val="none" w:sz="0" w:space="0" w:color="auto"/>
                                <w:bottom w:val="none" w:sz="0" w:space="0" w:color="auto"/>
                                <w:right w:val="none" w:sz="0" w:space="0" w:color="auto"/>
                              </w:divBdr>
                              <w:divsChild>
                                <w:div w:id="172243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574482">
                          <w:marLeft w:val="0"/>
                          <w:marRight w:val="0"/>
                          <w:marTop w:val="238"/>
                          <w:marBottom w:val="0"/>
                          <w:divBdr>
                            <w:top w:val="none" w:sz="0" w:space="0" w:color="auto"/>
                            <w:left w:val="none" w:sz="0" w:space="0" w:color="auto"/>
                            <w:bottom w:val="none" w:sz="0" w:space="0" w:color="auto"/>
                            <w:right w:val="none" w:sz="0" w:space="0" w:color="auto"/>
                          </w:divBdr>
                          <w:divsChild>
                            <w:div w:id="1697853300">
                              <w:marLeft w:val="0"/>
                              <w:marRight w:val="0"/>
                              <w:marTop w:val="0"/>
                              <w:marBottom w:val="0"/>
                              <w:divBdr>
                                <w:top w:val="none" w:sz="0" w:space="0" w:color="auto"/>
                                <w:left w:val="none" w:sz="0" w:space="0" w:color="auto"/>
                                <w:bottom w:val="none" w:sz="0" w:space="0" w:color="auto"/>
                                <w:right w:val="none" w:sz="0" w:space="0" w:color="auto"/>
                              </w:divBdr>
                              <w:divsChild>
                                <w:div w:id="74226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679592">
          <w:marLeft w:val="0"/>
          <w:marRight w:val="0"/>
          <w:marTop w:val="0"/>
          <w:marBottom w:val="0"/>
          <w:divBdr>
            <w:top w:val="none" w:sz="0" w:space="0" w:color="auto"/>
            <w:left w:val="none" w:sz="0" w:space="0" w:color="auto"/>
            <w:bottom w:val="none" w:sz="0" w:space="0" w:color="auto"/>
            <w:right w:val="none" w:sz="0" w:space="0" w:color="auto"/>
          </w:divBdr>
        </w:div>
      </w:divsChild>
    </w:div>
    <w:div w:id="1498570527">
      <w:bodyDiv w:val="1"/>
      <w:marLeft w:val="0"/>
      <w:marRight w:val="0"/>
      <w:marTop w:val="0"/>
      <w:marBottom w:val="0"/>
      <w:divBdr>
        <w:top w:val="none" w:sz="0" w:space="0" w:color="auto"/>
        <w:left w:val="none" w:sz="0" w:space="0" w:color="auto"/>
        <w:bottom w:val="none" w:sz="0" w:space="0" w:color="auto"/>
        <w:right w:val="none" w:sz="0" w:space="0" w:color="auto"/>
      </w:divBdr>
      <w:divsChild>
        <w:div w:id="2075811667">
          <w:marLeft w:val="0"/>
          <w:marRight w:val="0"/>
          <w:marTop w:val="0"/>
          <w:marBottom w:val="0"/>
          <w:divBdr>
            <w:top w:val="none" w:sz="0" w:space="0" w:color="auto"/>
            <w:left w:val="none" w:sz="0" w:space="0" w:color="auto"/>
            <w:bottom w:val="none" w:sz="0" w:space="0" w:color="auto"/>
            <w:right w:val="none" w:sz="0" w:space="0" w:color="auto"/>
          </w:divBdr>
        </w:div>
        <w:div w:id="578901500">
          <w:marLeft w:val="0"/>
          <w:marRight w:val="0"/>
          <w:marTop w:val="0"/>
          <w:marBottom w:val="0"/>
          <w:divBdr>
            <w:top w:val="none" w:sz="0" w:space="0" w:color="auto"/>
            <w:left w:val="none" w:sz="0" w:space="0" w:color="auto"/>
            <w:bottom w:val="none" w:sz="0" w:space="0" w:color="auto"/>
            <w:right w:val="none" w:sz="0" w:space="0" w:color="auto"/>
          </w:divBdr>
          <w:divsChild>
            <w:div w:id="364327864">
              <w:marLeft w:val="0"/>
              <w:marRight w:val="0"/>
              <w:marTop w:val="0"/>
              <w:marBottom w:val="0"/>
              <w:divBdr>
                <w:top w:val="none" w:sz="0" w:space="0" w:color="auto"/>
                <w:left w:val="none" w:sz="0" w:space="0" w:color="auto"/>
                <w:bottom w:val="none" w:sz="0" w:space="0" w:color="auto"/>
                <w:right w:val="none" w:sz="0" w:space="0" w:color="auto"/>
              </w:divBdr>
            </w:div>
          </w:divsChild>
        </w:div>
        <w:div w:id="1263755917">
          <w:marLeft w:val="0"/>
          <w:marRight w:val="0"/>
          <w:marTop w:val="0"/>
          <w:marBottom w:val="0"/>
          <w:divBdr>
            <w:top w:val="none" w:sz="0" w:space="0" w:color="auto"/>
            <w:left w:val="none" w:sz="0" w:space="0" w:color="auto"/>
            <w:bottom w:val="none" w:sz="0" w:space="0" w:color="auto"/>
            <w:right w:val="none" w:sz="0" w:space="0" w:color="auto"/>
          </w:divBdr>
        </w:div>
      </w:divsChild>
    </w:div>
    <w:div w:id="1853294792">
      <w:bodyDiv w:val="1"/>
      <w:marLeft w:val="0"/>
      <w:marRight w:val="0"/>
      <w:marTop w:val="0"/>
      <w:marBottom w:val="0"/>
      <w:divBdr>
        <w:top w:val="none" w:sz="0" w:space="0" w:color="auto"/>
        <w:left w:val="none" w:sz="0" w:space="0" w:color="auto"/>
        <w:bottom w:val="none" w:sz="0" w:space="0" w:color="auto"/>
        <w:right w:val="none" w:sz="0" w:space="0" w:color="auto"/>
      </w:divBdr>
    </w:div>
    <w:div w:id="2071615680">
      <w:bodyDiv w:val="1"/>
      <w:marLeft w:val="0"/>
      <w:marRight w:val="0"/>
      <w:marTop w:val="0"/>
      <w:marBottom w:val="0"/>
      <w:divBdr>
        <w:top w:val="none" w:sz="0" w:space="0" w:color="auto"/>
        <w:left w:val="none" w:sz="0" w:space="0" w:color="auto"/>
        <w:bottom w:val="none" w:sz="0" w:space="0" w:color="auto"/>
        <w:right w:val="none" w:sz="0" w:space="0" w:color="auto"/>
      </w:divBdr>
      <w:divsChild>
        <w:div w:id="782965252">
          <w:marLeft w:val="0"/>
          <w:marRight w:val="0"/>
          <w:marTop w:val="0"/>
          <w:marBottom w:val="0"/>
          <w:divBdr>
            <w:top w:val="none" w:sz="0" w:space="0" w:color="auto"/>
            <w:left w:val="none" w:sz="0" w:space="0" w:color="auto"/>
            <w:bottom w:val="none" w:sz="0" w:space="0" w:color="auto"/>
            <w:right w:val="none" w:sz="0" w:space="0" w:color="auto"/>
          </w:divBdr>
          <w:divsChild>
            <w:div w:id="913855925">
              <w:marLeft w:val="0"/>
              <w:marRight w:val="0"/>
              <w:marTop w:val="0"/>
              <w:marBottom w:val="0"/>
              <w:divBdr>
                <w:top w:val="none" w:sz="0" w:space="0" w:color="auto"/>
                <w:left w:val="none" w:sz="0" w:space="0" w:color="auto"/>
                <w:bottom w:val="none" w:sz="0" w:space="0" w:color="auto"/>
                <w:right w:val="none" w:sz="0" w:space="0" w:color="auto"/>
              </w:divBdr>
              <w:divsChild>
                <w:div w:id="118713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74434">
          <w:marLeft w:val="0"/>
          <w:marRight w:val="0"/>
          <w:marTop w:val="240"/>
          <w:marBottom w:val="0"/>
          <w:divBdr>
            <w:top w:val="none" w:sz="0" w:space="0" w:color="auto"/>
            <w:left w:val="none" w:sz="0" w:space="0" w:color="auto"/>
            <w:bottom w:val="none" w:sz="0" w:space="0" w:color="auto"/>
            <w:right w:val="none" w:sz="0" w:space="0" w:color="auto"/>
          </w:divBdr>
          <w:divsChild>
            <w:div w:id="787703225">
              <w:marLeft w:val="0"/>
              <w:marRight w:val="0"/>
              <w:marTop w:val="0"/>
              <w:marBottom w:val="0"/>
              <w:divBdr>
                <w:top w:val="none" w:sz="0" w:space="0" w:color="auto"/>
                <w:left w:val="none" w:sz="0" w:space="0" w:color="auto"/>
                <w:bottom w:val="none" w:sz="0" w:space="0" w:color="auto"/>
                <w:right w:val="none" w:sz="0" w:space="0" w:color="auto"/>
              </w:divBdr>
              <w:divsChild>
                <w:div w:id="2075737206">
                  <w:marLeft w:val="0"/>
                  <w:marRight w:val="0"/>
                  <w:marTop w:val="238"/>
                  <w:marBottom w:val="0"/>
                  <w:divBdr>
                    <w:top w:val="none" w:sz="0" w:space="0" w:color="auto"/>
                    <w:left w:val="none" w:sz="0" w:space="0" w:color="auto"/>
                    <w:bottom w:val="none" w:sz="0" w:space="0" w:color="auto"/>
                    <w:right w:val="none" w:sz="0" w:space="0" w:color="auto"/>
                  </w:divBdr>
                  <w:divsChild>
                    <w:div w:id="271401024">
                      <w:marLeft w:val="0"/>
                      <w:marRight w:val="0"/>
                      <w:marTop w:val="0"/>
                      <w:marBottom w:val="0"/>
                      <w:divBdr>
                        <w:top w:val="none" w:sz="0" w:space="0" w:color="auto"/>
                        <w:left w:val="none" w:sz="0" w:space="0" w:color="auto"/>
                        <w:bottom w:val="none" w:sz="0" w:space="0" w:color="auto"/>
                        <w:right w:val="none" w:sz="0" w:space="0" w:color="auto"/>
                      </w:divBdr>
                      <w:divsChild>
                        <w:div w:id="7707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1571">
                  <w:marLeft w:val="0"/>
                  <w:marRight w:val="0"/>
                  <w:marTop w:val="238"/>
                  <w:marBottom w:val="0"/>
                  <w:divBdr>
                    <w:top w:val="none" w:sz="0" w:space="0" w:color="auto"/>
                    <w:left w:val="none" w:sz="0" w:space="0" w:color="auto"/>
                    <w:bottom w:val="none" w:sz="0" w:space="0" w:color="auto"/>
                    <w:right w:val="none" w:sz="0" w:space="0" w:color="auto"/>
                  </w:divBdr>
                  <w:divsChild>
                    <w:div w:id="1462651809">
                      <w:marLeft w:val="0"/>
                      <w:marRight w:val="0"/>
                      <w:marTop w:val="0"/>
                      <w:marBottom w:val="0"/>
                      <w:divBdr>
                        <w:top w:val="none" w:sz="0" w:space="0" w:color="auto"/>
                        <w:left w:val="none" w:sz="0" w:space="0" w:color="auto"/>
                        <w:bottom w:val="none" w:sz="0" w:space="0" w:color="auto"/>
                        <w:right w:val="none" w:sz="0" w:space="0" w:color="auto"/>
                      </w:divBdr>
                      <w:divsChild>
                        <w:div w:id="64994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44725">
                  <w:marLeft w:val="0"/>
                  <w:marRight w:val="0"/>
                  <w:marTop w:val="238"/>
                  <w:marBottom w:val="0"/>
                  <w:divBdr>
                    <w:top w:val="none" w:sz="0" w:space="0" w:color="auto"/>
                    <w:left w:val="none" w:sz="0" w:space="0" w:color="auto"/>
                    <w:bottom w:val="none" w:sz="0" w:space="0" w:color="auto"/>
                    <w:right w:val="none" w:sz="0" w:space="0" w:color="auto"/>
                  </w:divBdr>
                  <w:divsChild>
                    <w:div w:id="1011493431">
                      <w:marLeft w:val="0"/>
                      <w:marRight w:val="0"/>
                      <w:marTop w:val="0"/>
                      <w:marBottom w:val="0"/>
                      <w:divBdr>
                        <w:top w:val="none" w:sz="0" w:space="0" w:color="auto"/>
                        <w:left w:val="none" w:sz="0" w:space="0" w:color="auto"/>
                        <w:bottom w:val="none" w:sz="0" w:space="0" w:color="auto"/>
                        <w:right w:val="none" w:sz="0" w:space="0" w:color="auto"/>
                      </w:divBdr>
                      <w:divsChild>
                        <w:div w:id="168652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0094">
                  <w:marLeft w:val="0"/>
                  <w:marRight w:val="0"/>
                  <w:marTop w:val="238"/>
                  <w:marBottom w:val="0"/>
                  <w:divBdr>
                    <w:top w:val="none" w:sz="0" w:space="0" w:color="auto"/>
                    <w:left w:val="none" w:sz="0" w:space="0" w:color="auto"/>
                    <w:bottom w:val="none" w:sz="0" w:space="0" w:color="auto"/>
                    <w:right w:val="none" w:sz="0" w:space="0" w:color="auto"/>
                  </w:divBdr>
                  <w:divsChild>
                    <w:div w:id="1161504252">
                      <w:marLeft w:val="0"/>
                      <w:marRight w:val="0"/>
                      <w:marTop w:val="0"/>
                      <w:marBottom w:val="0"/>
                      <w:divBdr>
                        <w:top w:val="none" w:sz="0" w:space="0" w:color="auto"/>
                        <w:left w:val="none" w:sz="0" w:space="0" w:color="auto"/>
                        <w:bottom w:val="none" w:sz="0" w:space="0" w:color="auto"/>
                        <w:right w:val="none" w:sz="0" w:space="0" w:color="auto"/>
                      </w:divBdr>
                      <w:divsChild>
                        <w:div w:id="188320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345775">
              <w:marLeft w:val="0"/>
              <w:marRight w:val="0"/>
              <w:marTop w:val="0"/>
              <w:marBottom w:val="0"/>
              <w:divBdr>
                <w:top w:val="none" w:sz="0" w:space="0" w:color="auto"/>
                <w:left w:val="none" w:sz="0" w:space="0" w:color="auto"/>
                <w:bottom w:val="none" w:sz="0" w:space="0" w:color="auto"/>
                <w:right w:val="none" w:sz="0" w:space="0" w:color="auto"/>
              </w:divBdr>
            </w:div>
          </w:divsChild>
        </w:div>
        <w:div w:id="135875712">
          <w:marLeft w:val="0"/>
          <w:marRight w:val="0"/>
          <w:marTop w:val="0"/>
          <w:marBottom w:val="0"/>
          <w:divBdr>
            <w:top w:val="none" w:sz="0" w:space="0" w:color="auto"/>
            <w:left w:val="none" w:sz="0" w:space="0" w:color="auto"/>
            <w:bottom w:val="none" w:sz="0" w:space="0" w:color="auto"/>
            <w:right w:val="none" w:sz="0" w:space="0" w:color="auto"/>
          </w:divBdr>
        </w:div>
      </w:divsChild>
    </w:div>
    <w:div w:id="2099986559">
      <w:bodyDiv w:val="1"/>
      <w:marLeft w:val="0"/>
      <w:marRight w:val="0"/>
      <w:marTop w:val="0"/>
      <w:marBottom w:val="0"/>
      <w:divBdr>
        <w:top w:val="none" w:sz="0" w:space="0" w:color="auto"/>
        <w:left w:val="none" w:sz="0" w:space="0" w:color="auto"/>
        <w:bottom w:val="none" w:sz="0" w:space="0" w:color="auto"/>
        <w:right w:val="none" w:sz="0" w:space="0" w:color="auto"/>
      </w:divBdr>
      <w:divsChild>
        <w:div w:id="409936394">
          <w:marLeft w:val="0"/>
          <w:marRight w:val="0"/>
          <w:marTop w:val="240"/>
          <w:marBottom w:val="0"/>
          <w:divBdr>
            <w:top w:val="none" w:sz="0" w:space="0" w:color="auto"/>
            <w:left w:val="none" w:sz="0" w:space="0" w:color="auto"/>
            <w:bottom w:val="none" w:sz="0" w:space="0" w:color="auto"/>
            <w:right w:val="none" w:sz="0" w:space="0" w:color="auto"/>
          </w:divBdr>
          <w:divsChild>
            <w:div w:id="515193846">
              <w:marLeft w:val="0"/>
              <w:marRight w:val="0"/>
              <w:marTop w:val="0"/>
              <w:marBottom w:val="0"/>
              <w:divBdr>
                <w:top w:val="none" w:sz="0" w:space="0" w:color="auto"/>
                <w:left w:val="none" w:sz="0" w:space="0" w:color="auto"/>
                <w:bottom w:val="none" w:sz="0" w:space="0" w:color="auto"/>
                <w:right w:val="none" w:sz="0" w:space="0" w:color="auto"/>
              </w:divBdr>
              <w:divsChild>
                <w:div w:id="1630938435">
                  <w:marLeft w:val="0"/>
                  <w:marRight w:val="0"/>
                  <w:marTop w:val="0"/>
                  <w:marBottom w:val="0"/>
                  <w:divBdr>
                    <w:top w:val="none" w:sz="0" w:space="0" w:color="auto"/>
                    <w:left w:val="none" w:sz="0" w:space="0" w:color="auto"/>
                    <w:bottom w:val="none" w:sz="0" w:space="0" w:color="auto"/>
                    <w:right w:val="none" w:sz="0" w:space="0" w:color="auto"/>
                  </w:divBdr>
                </w:div>
              </w:divsChild>
            </w:div>
            <w:div w:id="819423407">
              <w:marLeft w:val="0"/>
              <w:marRight w:val="0"/>
              <w:marTop w:val="240"/>
              <w:marBottom w:val="0"/>
              <w:divBdr>
                <w:top w:val="none" w:sz="0" w:space="0" w:color="auto"/>
                <w:left w:val="none" w:sz="0" w:space="0" w:color="auto"/>
                <w:bottom w:val="none" w:sz="0" w:space="0" w:color="auto"/>
                <w:right w:val="none" w:sz="0" w:space="0" w:color="auto"/>
              </w:divBdr>
              <w:divsChild>
                <w:div w:id="1012955606">
                  <w:marLeft w:val="0"/>
                  <w:marRight w:val="0"/>
                  <w:marTop w:val="0"/>
                  <w:marBottom w:val="0"/>
                  <w:divBdr>
                    <w:top w:val="none" w:sz="0" w:space="0" w:color="auto"/>
                    <w:left w:val="none" w:sz="0" w:space="0" w:color="auto"/>
                    <w:bottom w:val="none" w:sz="0" w:space="0" w:color="auto"/>
                    <w:right w:val="none" w:sz="0" w:space="0" w:color="auto"/>
                  </w:divBdr>
                  <w:divsChild>
                    <w:div w:id="173311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717757">
          <w:marLeft w:val="0"/>
          <w:marRight w:val="0"/>
          <w:marTop w:val="0"/>
          <w:marBottom w:val="0"/>
          <w:divBdr>
            <w:top w:val="none" w:sz="0" w:space="0" w:color="auto"/>
            <w:left w:val="none" w:sz="0" w:space="0" w:color="auto"/>
            <w:bottom w:val="none" w:sz="0" w:space="0" w:color="auto"/>
            <w:right w:val="none" w:sz="0" w:space="0" w:color="auto"/>
          </w:divBdr>
        </w:div>
        <w:div w:id="1826042963">
          <w:marLeft w:val="0"/>
          <w:marRight w:val="0"/>
          <w:marTop w:val="240"/>
          <w:marBottom w:val="0"/>
          <w:divBdr>
            <w:top w:val="none" w:sz="0" w:space="0" w:color="auto"/>
            <w:left w:val="none" w:sz="0" w:space="0" w:color="auto"/>
            <w:bottom w:val="none" w:sz="0" w:space="0" w:color="auto"/>
            <w:right w:val="none" w:sz="0" w:space="0" w:color="auto"/>
          </w:divBdr>
          <w:divsChild>
            <w:div w:id="2145152461">
              <w:marLeft w:val="0"/>
              <w:marRight w:val="0"/>
              <w:marTop w:val="0"/>
              <w:marBottom w:val="0"/>
              <w:divBdr>
                <w:top w:val="none" w:sz="0" w:space="0" w:color="auto"/>
                <w:left w:val="none" w:sz="0" w:space="0" w:color="auto"/>
                <w:bottom w:val="none" w:sz="0" w:space="0" w:color="auto"/>
                <w:right w:val="none" w:sz="0" w:space="0" w:color="auto"/>
              </w:divBdr>
              <w:divsChild>
                <w:div w:id="3443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d68bdc5-d492-4511-83dc-c54b4693b5c1">
      <Terms xmlns="http://schemas.microsoft.com/office/infopath/2007/PartnerControls"/>
    </lcf76f155ced4ddcb4097134ff3c332f>
    <TaxCatchAll xmlns="abcdc3a0-41e5-4fb0-a799-406d9106aa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55E100B6608C46ABB4DDB4A1FA9B60" ma:contentTypeVersion="16" ma:contentTypeDescription="Create a new document." ma:contentTypeScope="" ma:versionID="2dbc781cdcee54b534ba4d78adda1e33">
  <xsd:schema xmlns:xsd="http://www.w3.org/2001/XMLSchema" xmlns:xs="http://www.w3.org/2001/XMLSchema" xmlns:p="http://schemas.microsoft.com/office/2006/metadata/properties" xmlns:ns2="5d68bdc5-d492-4511-83dc-c54b4693b5c1" xmlns:ns3="abcdc3a0-41e5-4fb0-a799-406d9106aac9" targetNamespace="http://schemas.microsoft.com/office/2006/metadata/properties" ma:root="true" ma:fieldsID="099e2d48d94150a05210d40a16fd145b" ns2:_="" ns3:_="">
    <xsd:import namespace="5d68bdc5-d492-4511-83dc-c54b4693b5c1"/>
    <xsd:import namespace="abcdc3a0-41e5-4fb0-a799-406d9106aa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8bdc5-d492-4511-83dc-c54b4693b5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10c71e4-c016-43c7-962e-b431e162510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bcdc3a0-41e5-4fb0-a799-406d9106aac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ffc04ff1-f28e-4b3d-a42b-fcb3edc9e467}" ma:internalName="TaxCatchAll" ma:showField="CatchAllData" ma:web="abcdc3a0-41e5-4fb0-a799-406d9106aa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A4D4E8-B4A1-43FE-8ECE-2B9805213E4A}">
  <ds:schemaRefs>
    <ds:schemaRef ds:uri="http://schemas.microsoft.com/office/2006/metadata/properties"/>
    <ds:schemaRef ds:uri="http://schemas.microsoft.com/office/infopath/2007/PartnerControls"/>
    <ds:schemaRef ds:uri="http://schemas.microsoft.com/sharepoint/v3"/>
    <ds:schemaRef ds:uri="3e229276-0242-43fd-ae1c-9005d8cb82af"/>
    <ds:schemaRef ds:uri="521f91b8-91cc-4ac0-8293-5b66aee000f1"/>
  </ds:schemaRefs>
</ds:datastoreItem>
</file>

<file path=customXml/itemProps2.xml><?xml version="1.0" encoding="utf-8"?>
<ds:datastoreItem xmlns:ds="http://schemas.openxmlformats.org/officeDocument/2006/customXml" ds:itemID="{51A03BBB-4B81-4B7C-AF4E-0ABAD431FAFF}">
  <ds:schemaRefs>
    <ds:schemaRef ds:uri="http://schemas.microsoft.com/sharepoint/v3/contenttype/forms"/>
  </ds:schemaRefs>
</ds:datastoreItem>
</file>

<file path=customXml/itemProps3.xml><?xml version="1.0" encoding="utf-8"?>
<ds:datastoreItem xmlns:ds="http://schemas.openxmlformats.org/officeDocument/2006/customXml" ds:itemID="{D2126F48-DCB3-4BBB-B9B9-9D04D95E19D1}"/>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2022-02-25T21:03:00Z</dcterms:created>
  <dcterms:modified xsi:type="dcterms:W3CDTF">2022-02-25T21:03:00Z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0x0101003255E100B6608C46ABB4DDB4A1FA9B60</vt:lpwstr>
  </property>
  <property fmtid="{D5CDD505-2E9C-101B-9397-08002B2CF9AE}" pid="3" name="Order">
    <vt:r8>100</vt:r8>
  </property>
  <property fmtid="{D5CDD505-2E9C-101B-9397-08002B2CF9AE}" pid="4" name="MediaServiceImageTags">
    <vt:lpwstr/>
  </property>
</Properties>
</file>